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8a3f" w14:textId="f5e8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Волошинского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- 31 223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- 25 342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- 31 223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Волошинского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Волошинского сельского округа в сумме 23 049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Волошинского сельского округа Есильского района Северо-Казахстанской области,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Волошинского сельского округа Есильского района Северо-Казахстанской области,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