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240c" w14:textId="6f92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Заградовского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Заградовского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- 35 347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- 8 830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- 3 200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- 23 317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- 35 347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Заградовского сельского округа на 2025 год формируются в соответствии со статьей 52-1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субвенций, из районного бюджета бюджету Заградовского сельского округа в сумме 21 534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Заградовского сельского округа Есильского района Северо-Казахстанской области на 2025 год объемы целевых текущих трансфертов, передаваемых из районного бюджета,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Заградовского сельского округа Есильского района Северо-Казахстанской области "О реализации решения маслихатаЕсильского района "Об утверждении бюджета Заградовского сельского округа Есильского района Северо-Казахстанской области на 2025-2027 годы".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23/366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23/366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23/366</w:t>
            </w:r>
          </w:p>
        </w:tc>
      </w:tr>
    </w:tbl>
    <w:bookmarkStart w:name="z5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