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339a" w14:textId="1df3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Корнеевского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Корнеевского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- 128 546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- 21 470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- 2 420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- 104 440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- 128 546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Корнеевского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Корнеевского сельского округа в сумме 25 202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Корнеевского сельского округа Есильского района Северо-Казахстанской области на 2025 год поступление целевых трансфертов из республиканского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Корнеевского сельского округа Есильского района Северо-Казахстанской области на 2025 год поступление целевых трансфертов из областного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Корнеевка Корнеевского сельского округа.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Корнеевского сельского округа Есильского района Северо-Казахстанской области на 2025 год поступление целевых трансфертов из районного бюджета, в том числе: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текущее содержание Корнеевского дома культуры;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в населенных пунктах;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Корнеевского сельского округа Есильского района Северо-Казахстанской области "О реализации решения маслихата Есильского района "Об утверждении бюджета Корнеевского сельского округа Есильского района Северо-Казахстанской области на 2025-2027 годы".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104 440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23/369</w:t>
            </w:r>
          </w:p>
        </w:tc>
      </w:tr>
    </w:tbl>
    <w:bookmarkStart w:name="z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Есильского района Северо-Казахстанской области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