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e33d" w14:textId="688e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- 70 373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- 61 080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- 70 373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Николаевского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бюджету Николаевского сельского округа в сумме 23 046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областного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культурно-досугового центра в селе Николаевка.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районного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Николаевского культурно-досугового центра.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2025-2027 годы".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