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b5b0a" w14:textId="75b5b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Тарангульского сельского округа Есильского района Северо-Казахстанской области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декабря 2024 года № 23/374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01.01.2025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Тарангульского сельского округа Есильского района Северо-Казахстанской области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- 30 976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- 5 553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- 25 423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- 30 976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Тарангульского сельского округа на 2025 год формируются в соответствии со статьей 52-1 Бюджетного кодекса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объемы бюджетных субвенций, из районного бюджета бюджету Тарангульского сельского округа в сумме 23 640 тысяч тенге.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объемы целевых текущих трансфертов, выделенных из республиканского бюджета бюджету Тарангульского сельского округа Есильского района Северо-Казахстанской области, в том числе: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республиканского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2025-2027 годы".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Предусмотреть на 2025 год объемы целевых текущих трансфертов, выделенных из районного бюджета бюджету Тарангульского сельского округа Есильского района Северо-Казахстанской области, в том числе: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фонд оплаты труда и текущие расходы.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Тарангульского сельского округа Есильского района Северо-Казахстанской области "О реализации решения маслихата Есильского района Северо-Казахстанской области "Об утверждении бюджета Тарангульского сельского округа Есильского района Северо-Казахстанской области на 2025-2027годы".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2025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</w:t>
            </w:r>
          </w:p>
        </w:tc>
      </w:tr>
    </w:tbl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2026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Есильского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2024 года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23/374</w:t>
            </w:r>
          </w:p>
        </w:tc>
      </w:tr>
    </w:tbl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Тарангульского сельского округа Есильского района Северо-Казахстанской области на 2027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