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838c" w14:textId="4518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Ясновского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Ясновского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- 107 784тысяч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- 7 521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- 99 228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- 107 784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Ясновского сельского округа на 2025 год формируются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трансфертов (субвенций), передаваемых из районного бюджета бюджету Ясновского сельского округа в сумме 21 683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Ясновского сельского округа Есильского района Северо-Казахстанской области объемы целевых текущих трансфертов выделенных из республиканского бюджета,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2025-2027 годы".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Ясновского сельского округа Есильского района Северо-Казахстанской области объемы целевых текущих трансфертов выделенных из областного бюджета,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внутрипоселковой дороги в селе Ясновка Ясновского сельского округа Есильского района.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кровли Ясновского сельского дома культуры в селе Ясновка.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2025-2027 годы".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Ясновского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фонд оплаты труда;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и озеленение населенных пунктов;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текущее содержание Ясновского дома культуры.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2025-2027 годы".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23/376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улиц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23/376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улиц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23/376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улиц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