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31f1" w14:textId="0eb3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27 декабря 2023 года № 11/1 "Об утверждении районного бюджета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23 февраля 2024 года № 15/1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2024-2026 годы" от 27 декабря 2023 года № 11/1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9, со статьей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4 913 667,3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1 025 978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3 853 064,3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4 941 793,8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96 313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129 220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32 907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-124 439,9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124 439,5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129 220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32 907,4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28 126,9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районного бюджета за счет свободных остатков бюджетных средств, сложившихся на 1 января 2024 года и возврата целевых трансфертов областного бюджета неиспользованных (недоиспользованных) в 2023 году, а также возврата сумм, выделенных из республиканского бюджета за счет целевого трансферта из Национального фонда Республики Казахстан, согласно приложению 4 к настоящему решению.";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9-2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Предусмотреть в районном бюджете на 2024 год расходы на компенсацию потерь вышестоящего бюджета в связи с изменением законодательства в сумме 573 617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4 913 667,3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3 853 064,3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3 853 051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-124 439,5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2024 год за счет свободных отсатков бюджетных средств, сложивщихся на 1 января 2024 года и возврат неиспользованных (недоиспользованных) в 2023 году целевых трансфертов областного бюджета, а также возврата сумм, выделенных из республиканского бюджета за счет целевого трансферта из Национального фонда Республики Казахстан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28 140,2</w:t>
            </w:r>
          </w:p>
        </w:tc>
      </w:tr>
    </w:tbl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технического надзора по объекту "Средний ремонт улицы Батырева в селе Пресновка Жамбылского района Северо-Казахстанской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технического надзора по объекту "Средний ремонт внутрипоселковых дорог села Буденное Жамбылского района Северо-Казахстанской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щебня для внутрипоселковых дорог станции Баумана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разводящих сетей водопровода в селе Казанка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внутрипоселковых дорог села Озерное Жамбылского района Северо-Казахстанской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Пресновка Жамбылского района Северо-Казахстанской области (без наружных инженерных сетей)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