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ffda9" w14:textId="11ffd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Северо-Казахстанской области от 28 декабря 2023 года № 12/2 "Об утверждении бюджета Благовещенского сельского округа Жамбылского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27 марта 2024 года № 16/6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Благовещенского сельского округа Жамбылского района Северо-Казахстанской области на 2024-2026 годы" от 28 декабря 2023 года № 12/2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Благовещенского сельского округа Жамбылского района Северо-Казахстанской области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111 945,5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15 585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3 000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93 360,5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116 617,5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-4 672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4 672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4 672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 вывоз снега из населенных пунктов Благовещенского сельского округа Жамбылского района Северо-Казахстанской области.";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на вывоз снега из населенных пунктов Благовещенского сельского округа Жамбылского района Северо-Казахстанской области.";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Предусмотреть расходы бюджета сельского округа за счет свободных остатков бюджетных средств, сложившихся на 1 января 2024 года и возврата целевых трансфертов из районного бюджета неиспользованных (недоиспользованных) в 2023 году, согласно приложению 4 к настоящему решению.";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 № 16/6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12/2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Благовещенского сельского округа Жамбылского района Северо-Казахстанской области на 2024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111 945,5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93 360,5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93 360,5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 № 16/6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№12/2</w:t>
            </w:r>
          </w:p>
        </w:tc>
      </w:tr>
    </w:tbl>
    <w:bookmarkStart w:name="z5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на 2024 год за счет свободных остатков бюджетных средств, сложившихся на 1 января 2024 года и возврата неиспользованных (недоиспользованных) в 2023 году целевых трансфертов из районного бюджета</w:t>
      </w:r>
    </w:p>
    <w:bookmarkEnd w:id="36"/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</w:tbl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