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0ce9" w14:textId="4cc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12/5 "Об утверждении бюджета Кайранкольского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2024-2026 годы" от 28 декабря 2023 года № 12/5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Кайранкольского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129 921,1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119 582,1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3 586,9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7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вывоз снега из населенных пунктов Кайранкольского сельского округа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внутрипоселковых дорог в селе Кайранколь Жамбылского района Северо-Казахстанской области.";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капитальные расходы;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Кайранколь Жамбылского района Северо-Казахстанской области.";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12/5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129 921,1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12/5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