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c038" w14:textId="e3cc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для населения на сбор, транспортировку и захоронение твердых бытовых отходов по Жамбылскому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Жамбылского района Северо-Казахстанской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Жамбылскому району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для населения на сбор, транспортировку, сортировку и захоронение твердых бытовых отходов по Жамбылскому району Северо-Казахстанской области согласно приложению 2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Жамбылскому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на улице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Мастерские,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 и захоронение твердых бытовых отходов по Жамбылскому району Северо-Казахстанской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Жамбылского района Северо-Казахстанской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(без налога на добавленную стоимость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