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d18" w14:textId="5bc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тарифа на регулярные автомобильные перевозки пассажиров и багажа на внутрирайонных маршрутах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18 октября 2024 года № 22/3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статьи 19 Закона Республики Казахстан "Об автомобильном транспорте"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Согласовать тариф на регулярные автомобильные перевозки пассажиров и багажа на внутрирайонных маршрутах на территории Жамбылского района Северо-Казахстанской области в размере 9 (девяти) тенге за 1 (один)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