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9574" w14:textId="dcc9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Жамбылского района Северо-Казахстанской области от 14 апреля 2023 года № 2/3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18 октября 2024 года № 22/5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Северо-Казахстанскую области от 14 апреля 2023 года № 2/3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коммунального государственного учреждения "Аппарат маслихата Жамбылкого района Северо-Казахстанской области" изложить в новой редакции, согласно приложению к настоящему решению.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октября 2024 года № 22/5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2023 года № 2/3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служащие корпуса "Б").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маслихатом Жамбылского района на основе типовой Методики с учетом специфики деятельности аппарата маслихата.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маслихата Жамбылского района;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руководителем аппарата и председателем Жамбылского маслихата утверждаемый вышестоящим руководителем.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функционирующих в информационных системах.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при введенной системе автоматизированной оценки проводится с учетом особенностей, определенными внутренними документами государственного органа.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методу ранжирования складывается из средней оценки служащего корпуса "Б" за отчетные кварталы.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течении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структурного подразделения (далее – руководитель СП), в том числе посредством информационной системы.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СП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руководителя СП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оценивающим лицом при содействии всех заинтересованных лиц и сторон.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целей, общих результатов работы аппарата маслихата за оцениваемый период;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и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 поставленных задач;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СП обеспечивает: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СП и участникам калибровочных сессий.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оценки руководителя аппарата маслихата по достижению КЦИ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руководителем СП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СП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СП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СП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руководителем СП.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форме, согласно приложению 2 к Типовой методике.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оценки служащих корпуса "Б" методом ранжирования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аппарате маслихата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СП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СП.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Порядок оценки по методу 360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СП, для каждого оцениваемого лица.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Руководитель СП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аппарат маслихата проводит калибровочные сессии в порядке, предусмотренном в пункте 13 настоящей Методики.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имеющий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СП организовывает деятельность калибровочной сессии.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СП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