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96e7" w14:textId="4009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12/3 "Об утверждении бюджета Жамбылского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2024-2026 годы" от 28 декабря 2023 года № 12/3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39 240,6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35 688,6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наружных сетей водопровода в селе Жамбыл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улиц населенных пунктов Жамбылского сельского округа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укрепление земельного вала;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консольного насоса;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командировочные расходы государственных служащих и технического персонала акимата Жамбылского сельского округа Жамбылского района Северо-Казахстанской области.";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