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d900" w14:textId="319d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районного бюджета Жамбылского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декабря 2024 года № 24/3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4 160 667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1 039 980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37 280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3 066 907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4 160 667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33 533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74 708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41 175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-33 533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33 533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74 708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41 175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и организаций нефтяного сектора;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участками, за исключением земельных участков, находящихся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транспортных средств, а также их перерегистрацию;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находящиеся в коммунальной собственности района;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находящиеся в коммунальной собственности района;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сельских округов;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района;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товаров (работ, услуг) государственными учреждениями, финансируемыми из районного бюджета;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села;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участков, за исключением земельных участков, находящихся на территории села.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бюджетам сельских округов на 2025 год в сумме 478 448 тысяч тенге: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Архангельскому сельскому округу – 47 379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Благовещенскому сельскому округу – 48 568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32 735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Казанскому сельскому округу – 55 711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Кайранкольскому сельскому округу – 42 364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Кладбинскому сельскому округу – 45 342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Майбалыкскому сельскому округу – 50 457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Мирному сельскому округу – 23 710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Озерному сельскому округу – 30 108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– 31 349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Пресновскому сельскому округу – 22 846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Пресноредутскому сельскому округу – 26 309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Троицкому сельскому округу – 21 570 тысяч тенге.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целевых текущих трансфертов из республиканского бюджета, в том числе: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прав и улучшение качества жизни лиц с инвалидностью в Республике Казахстан;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жилья коммунального жилищного фонда для социально уязвимых слоев населения;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государственной адресной социальной помощи.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2025-2027 годы.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целевых текущих трансфертов из областного бюджета, в том числе: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транспортной инфраструктуры;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социальной и инженерной инфраструктуры в сельских населенных пунктах в рамках проекта "Ауыл-Ел бесігі";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улучшение качества жизни лиц с инвалидностью в Республике Казахстан;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сельских населенных пунктов Жамбылского района Северо-Казахстанской области;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функционирование системы водоснабжения и водоотведения;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капитальные расходы государственных органов.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2025-2027 годы.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бюджетные кредиты из республиканского бюджета для реализации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для приобретения или строительства жилья в сумме 74 708 тысяч тенге.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2025 год целевые трансферты бюджетам сельских округов.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2025-2027 годы.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2025 год в сумме 21 875 тысяч тенге.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социальную поддержку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24/3</w:t>
            </w:r>
          </w:p>
        </w:tc>
      </w:tr>
    </w:tbl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2025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4 160 667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3 066 907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3 066 907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24/3</w:t>
            </w:r>
          </w:p>
        </w:tc>
      </w:tr>
    </w:tbl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2026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3 032 125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1 926 175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1 926 175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24/3</w:t>
            </w:r>
          </w:p>
        </w:tc>
      </w:tr>
    </w:tbl>
    <w:bookmarkStart w:name="z11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2027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3 138 441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1 087 115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1 993 591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1 993 591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