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e68" w14:textId="6b9c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Жамбылского сельского округа Жамбылского района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Жамбылского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