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8d661" w14:textId="0b8d6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Архангельского сельского округа Жамбылского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27 декабря 2024 года № 25/1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Жамбылского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Архангельского сельского округа Жамбылского района Северо-Казахстанской области на 2025-2027 годы согласно приложениям 1, 2,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66 331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7 293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72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58 966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66 331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штрафов, налагаемые акимом сельского округа за административные правонарушения;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добровольных сборов физических и юридических лиц;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 (коммунальной собственности местного самоуправления):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 коммунальной собственности сельского округа (коммунальной собственности местного самоуправления);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доходов от коммунальной собственности сельского округа (коммунальной собственности местного самоуправления);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сельского округа.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имущества, закрепленного за государственными учреждениями, финансируемыми из бюджета сельского округа;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субвенцию, передаваемую из районного бюджета в бюджет сельского округа на 2025 год в сумме 47 379 тысяч тенге.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2025 год поступление целевых текущих трансфертов из республиканского бюджета, в том числе: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республиканского бюджета определяется решением акима Архангельского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2025-2027 годы.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сельского округа на 2025 год поступление целевых текущих трансфертов из районного бюджета, в том числе: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разработку проектно-сметной документации на капитальный ремонт здания клуба в селе Баян Жамбылского района Северо-Казахстанской области;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приобретение служебного автотранспорта.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районного бюджета определяется решением акима Архангельского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2025-2027 годы.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25/1</w:t>
            </w:r>
          </w:p>
        </w:tc>
      </w:tr>
    </w:tbl>
    <w:bookmarkStart w:name="z5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Архангельского сельского округа Жамбылского района Северо-Казахстанской области на 2025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25/1</w:t>
            </w:r>
          </w:p>
        </w:tc>
      </w:tr>
    </w:tbl>
    <w:bookmarkStart w:name="z6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Архангельского сельского округа Жамбылского района Северо-Казахстанской области на 2026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25/1</w:t>
            </w:r>
          </w:p>
        </w:tc>
      </w:tr>
    </w:tbl>
    <w:bookmarkStart w:name="z7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Архангельского сельского округа Жамбылского района Северо-Казахстанской области на 2027 год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