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023" w14:textId="3099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Благовещенского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67 582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48 568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25/2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25/2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