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d094" w14:textId="fead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Кайранкольского сельского округа Жамбылского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27 декабря 2024 года № 25/5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Кайранкольского сельского округа Жамбылского района Северо-Казахстанской области на 2025-2027 годы согласно приложениям 1, 2,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108 136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12 986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93 921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108 136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штрафов, налагаемые акимом сельского округа за административные правонарушения;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добровольных сборов физических и юридических лиц;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коммунальной собственности сельского округа (коммунальной собственности местного самоуправления):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других доходов от коммунальной собственности сельского округа (коммунальной собственности местного самоуправления);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других неналоговых поступлений в бюджет сельского округа.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2025 год в сумме 42 364 тысяч тенге.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2025 год поступление целевых текущих трансфертов из республиканского бюджета, в том числе: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решением акима Кайранкольского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2025 год поступление целевых текущих трансфертов из областного бюджета, в том числе: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социальной и инженерной инфраструктуры в сельских населенных пунктах в рамках проекта "Ауыл-Ел бесігі":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внутрипоселковых дорог села Кайранколь Жамбылского района Северо-Казахстанской области.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решением акима Кайранкольского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сельского округа на 2025 год поступление целевых текущих трансфертов из районного бюджета, в том числе: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обустройство скотомогильника в селе Кайранколь Жамбылского района Северо-Казахстанской области.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определяется решением акима Кайранкольского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25/5</w:t>
            </w:r>
          </w:p>
        </w:tc>
      </w:tr>
    </w:tbl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Кайранкольского сельского округа Жамбылского района Северо-Казахстанской области на 2025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25/5</w:t>
            </w:r>
          </w:p>
        </w:tc>
      </w:tr>
    </w:tbl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Кайранкольского сельского округа Жамбылского района Северо-Казахстанской области на 2026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25/5</w:t>
            </w:r>
          </w:p>
        </w:tc>
      </w:tr>
    </w:tbl>
    <w:bookmarkStart w:name="z8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Кайранкольского сельского округа Жамбылского района Северо-Казахстанской области на 2027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