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943c" w14:textId="2109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Мирного сельского округа Жамбылского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23 710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25/8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25/8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25/8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