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6cd4" w14:textId="f776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30 108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служебного автотранспорта;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села Бауманское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25/9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25/9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25/9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