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11b0" w14:textId="3ed1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местного бюджета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5 декабря 2024 года № 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Жамбылского района Северо-Казахстанской области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работников организаций, финансируемых из местного бюджета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Жамбылского района Северо-Казахстанской области" обеспечить 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Жамбылского района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2024 года № 342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местного бюджета Жамбылского района Северо-Казахстанской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к должностным окладам работников организаций, финансируемых из местного бюджета Жамбылского района Северо-Казахстанской области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местного бюджета (далее – организация).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37)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Администратором бюджетной программы на основании установленного размера стимулирующих надбавок формируется потребность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дополнительных бюджетных средствах и направляется бюджетная заявка коммунальному государственному учреждению "Отдел экономики и финансов акимата Жамбылского района Северо-Казахстанской области".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"Отдел экономики и финансов акимата Жамбылского района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по стимулирующим надбавкам.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выделении бюджетных средств на стимулирующие надбавки к должностным окладам работников организаций, финансируемых из местного бюджета руководителем организации на основании письменного представления (далее - Представление) работника кадровой службы либо лица его заменяющего ежемесячно принимается решение о выплате работникам стимулирующих надбавок.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в результате рассмотрения Представления согласовывает в течение 10 рабочих дней со дня его регистрации либо отказывает в течение 5 рабочих дней со дня регистрации с обоснованием причин отказа в установлении стимулирующей надбавки к должностному окладу. Работник уведомляется об отказе в течение 2 рабочих дней после вынесения решения.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 для отказа в выплате работникам стимулирующих надбавок являются условия, указанные в пункте 12 настоящего Постановления.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Представлении указываются фамилия и должность работника, размер стимулирующей надбавки и сведения об отсутствии дисциплинарного взыскания.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организаций, финансируемых из местного бюджета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Стимулирующие надбавки являются выплатами, устанавливаемыми с целью мотивирования персонала.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к должностным окладам работников бюджетных организаций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стимулирующих надбавок к должностным окладам работников осуществляется ежемесячно в течение календарного года.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Стимулирующая надбавка к должностным окладам не выплачиваются: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нахождения работника на испытательном сроке;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привлечения работника к материальной ответственности;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временной нетрудоспособности работника;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Источником финансирования выплат стимулирующих надбавок к должностному окладу работников бюджетных организаций является местный бюджет Жамбылского района Северо-Казахстанской области.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Стимулирующие надбавки к должностным окладам работников организаций, финансируемых из местного бюджета, устанавливаются по решению маслихата Жамбылского района Северо-Казахстанской области по категориям, указанным в приложениях 1, 2,3 и 4 к настоящему порядку и условию установления стимулирующих надбавок к должностным окладам работников организаций, финансируемых из районного бюджета.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"Централизованная библиотечная система Жамбылского района имени Сафуана Шаймерденова"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"Молодежный ресурсный центр" коммунального государственного учреждения "Отдел внутренней политики, культуры и развития языков акимата Жамбылского района Северо-Казахстанской области"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всех наименований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всех наименований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</w:tbl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 и развития языков акимата Жамбылского района Северо – Казахстанской области"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Аранжировщик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местного бюджета Жамбылского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</w:tbl>
    <w:bookmarkStart w:name="z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работников, финансируемых из местного бюджета относящихся к блоку D, С-2, С-3 (вспомогательный персонал) и рабочих (квалификационный разряд) в следующих организациях: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маслихата Жамбылского района Северо-Казахстанской области";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акима Жамбылского района Северо-Казахстанской области";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"Отдел экономики и финансов акимата Жамбылского района Северо-Казахстанской области";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Жамбылского района Северо-Казахстанской области";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занятости и социальных программ акимата Жамбылского района Северо-Казахстанской области";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"Отдел внутренней политики, культуры и развития языков акимата Жамбылского района Северо-Казахстанской области";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"Отдел физической культуры и спорта акимата Жамбылского района Северо-Казахстанской области";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"Отдел сельского хозяйства, предпринимательства и ветеринарии акимата Жамбылского района Северо-Казахстанской области";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коммунальное государственное учреждение "Отдел земельных отношений акимата Жамбылского района Северо-Казахстанской области"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копировально-множительных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техники (программ)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