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8edc" w14:textId="7a38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28 декабря 2023 года № 12/7 "Об утверждении бюджета Майбалыкского сельского округа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марта 2024 года № 16/10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Майбалыкского сельского округа Жамбылского района Северо-Казахстанской области на 2024-2026 годы" от 28 декабря 2023 года № 12/7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Майбалыкского сельского округа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61 601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55 822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63 301,4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- 1 700,4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1 700,4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1 700,4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установку пешеходных переходов и дорожных знаков.";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бюджете сельского округа на 2024 год поступление целевых текущих трансфертов из областного бюджета,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вывоз снега из населенных пунктов Майбалыкского сельского округа Жамбылского района Северо-Казахстанской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Майбалыкского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7-2 следующего содержания: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Предусмотреть расходы бюджета сельского округа за счет свободных остатков бюджетных средств, сложившихся на 1 января 2024 года и возврата целевых трансфертов из районного бюджета неиспользованных (недоиспользованных) в 2023 году, согласно приложению 4 к настоящему решению.";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16/10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12/7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Жамбылского района Северо-Казахстанской области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-1 700,4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16/10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12/7</w:t>
            </w:r>
          </w:p>
        </w:tc>
      </w:tr>
    </w:tbl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</w:tbl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