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6d5" w14:textId="742c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12/13 "Об утверждении бюджета Троицкого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2024-2026 годы" от 28 декабря 2023 года № 12/13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107 522,7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вывоз снега из населенных пунктов Троицкого сельского округа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установку пешеходных переходов и дорожных знаков.";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бюджета неиспользованных (недоиспользованных) в 2023 году,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12/13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12/13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областного и районного бюджета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