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28db" w14:textId="1932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Жамбылского района Северо-Казахстанской области от 28 декабря 2023 года № 12/11 "Об утверждении бюджета Пресноредутского сельского округа Жамбылского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6 декабря 2024 года № 23/14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Пресноредутского сельского округа Жамбылского района Северо-Казахстанской области на 2024-2026 годы" от 28 декабря 2023 года № 12/11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Пресноредутского сельского округа Жамбылского района Северо-Казахстанской области на 2024-2026 годы согласно приложениям 1, 2,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247 590,7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10 366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237 100,7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249 132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- 1 541,3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1 541,3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1 541,3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 23/14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12/11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Пресноредутского сельского округа Жамбылского района Северо- 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247 590,7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