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0172" w14:textId="bcb0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16 апреля 2024 года № 17/2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Жамбылскому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2024 года № 24/10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16 апреля 2024 года № 17/2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Жамбылскому району Северо-Казахстанской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нормативно-правового акта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норм образования и накопления коммунальных отходов, тарифов для населения на сбор, транспортировку и захоронение твердых бытовых отходов по Жамбылскому району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24/10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 и захоронение твердых бытовых отходов по Жамбылскому району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