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bb4" w14:textId="e3d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Пресноредутского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Пресноредутского сельского округа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199 243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10 833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188 115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199 243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26 309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Пресноредуть Жамбылского района Северо-Казахстанской области;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бывшего торгового центра с переоборудованием в культурно-досуговый центр в селе Пресноредуть Жамбылского района Северо-Казахстанской области.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25/11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25/11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25/11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