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7eda" w14:textId="ad87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Пресновского сельского округа Жамбылского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27 декабря 2024 года № 25/12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Пресновского сельского округа Жамбылского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188 139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81 000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106 139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188 139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налагаемые акимом сельского округа за административные правонарушения;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сборов физических и юридических лиц;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сельского округа (коммунальной собственности местного самоуправления);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2025 год в сумме 22 846 тысяч тенге.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целевых текущих трансфертов из республиканского бюджета,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Пресновского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2025 год поступление целевых текущих трансфертов из областного бюджета, в том числе: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благоустройство территории села Пресновка Жамбылского района Северо-Казахстанской области.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Пресновского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сельского округа на 2025 год поступление целевых текущих трансфертов из районного бюджета,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строительных материалов;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освещения в селе Пресновка Жамбылского района Северо-Казахстанской области;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снос бесхозяйных объектов Пресновского сельского округа Жамбылского района Северо-Казахстанской области;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 территории Пресновского сельского округа Жамбылского района Северо-Казахстанской области;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обеспечение функционирования внутрипоселковых дорог Пресновского сельского округа Жамбылского района Северо-Казахстанской области.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Пресновского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25/12</w:t>
            </w:r>
          </w:p>
        </w:tc>
      </w:tr>
    </w:tbl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Пресновского сельского округа Жамбылского района Северо-Казахстанской области на 2025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25/12</w:t>
            </w:r>
          </w:p>
        </w:tc>
      </w:tr>
    </w:tbl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Пресновского сельского округа Жамбылского района Северо-Казахстанской области на 2026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25/12</w:t>
            </w:r>
          </w:p>
        </w:tc>
      </w:tr>
    </w:tbl>
    <w:bookmarkStart w:name="z8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Пресновского сельского округа Жамбылского района Северо-Казахстанской области на 2027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