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32d4" w14:textId="2893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Троицкого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Троицкого сельского округа Жамбылского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185 292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178 078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185 292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21 570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областного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улиц села Троицкое Троицкого сельского округа Жамбылского района Северо-Казахстанской области.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2025 год поступление целевых текущих трансфертов из районного бюджета, в том числе: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служебного автотранспорта.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25/13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25/13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25/13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2027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