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27e" w14:textId="689e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должностному окладу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Майбалыкского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Майбалыкского сельского округа Жамбылского района Северо-Казахстанской области"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