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315" w14:textId="413d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Озерного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и действует до 31.12.2025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должностному окладу работников коммунального государственного учреждения "Аппарат акима Озерного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Озерного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Озерного сельского округа Жамбылского района Северо-Казахстанской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