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c9ed" w14:textId="d0fc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Жамбылского района Северо-Казахстанской области от 19 декабря 2024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3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35 Закона Республики Казахстан "О местном государственном управлении и самоуправлении в Республике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Жамбылского сельского округа Жамбылского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специалиста-бухгалтера Жамбылского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	Н. 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декабря 2024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установления и условия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 (далее – организация).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стимулирующей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Жамбылского сельского округа Жамбылского района Северо-Казахстанской области после обсуждения с собранием местного сообщества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финансируемых из местного бюджета, на основании установленного размера стимулирующей надбавки,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формирует дополнительную потребность бюджетных средств и представляет ее коммунальному государственному учреждению "Отдел экономики и финансов акимата Жамбылского района Северо-Казахстанской области" для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на выплату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средств, на выплату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области", финансируемых из местного бюджета, акимом сельского округа принимается решение о выплате стимулирующей надбавки.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стимулирующей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является выплатой, устанавливаемая с целью мотивирования труда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Стимулирующая надбавка является дополнительной выплатой к уже имеющимся видам материальной помощи и стимулирующих выплат, предусмотренных Трудовым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стимулирующей надбавки к должностному окладу работников не является основанием для прекращения выплат других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будет пересмотрен Порядок установления и условия выплаты стимулирующей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стимулирующей надбавки к должностному окладу работников являются нормы, указанные в трудовом договоре: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должностному окладу работников не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с изменением, внесенным решением акима Жамбылского сельского округа Жамбылского района Северо-Казахстанской области от 10.01.2025 № 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выплаты стимулирующей надбавки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является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устанавливается к должностному окладу работников коммунального государственного учреждения "Аппарат акима Жамбылского сельского округа Жамбылского района Северо-Казахстанской области" по решению маслихата Жамбылского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