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2849" w14:textId="c8d2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Кладбинского сельского округа Жамбылского района Северо-Казахстанской области от 23 декабря 2024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 Кладбинского сельского округа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 финансируемых из местного бюджета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специалисту-бухгалтеру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специалиста-бухгалтера Кладбинского сельского округа Жамбылского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Абзалимов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2024 года № ___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 финансируемых из местного бюджета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 финансируемых из местного бюджета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 финансируемых из местного бюджета (далее – организация).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Кладбинского сельского округа Жамбылского района Северо-Казахстанской области после обсуждения с собранием местного сообщества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 финансируемых из местного бюджета, на основании установленного размера стимулирующей надбавки,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формирует дополнительную потребность бюджетных средств и представляет ее коммунальному государственному учреждению "Отдел экономики и финансов акимата Жамбылского района Северо-Казахстанской области" для рассмотрения не позднее 1 сентября текущего финансового года.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 по бюджетному планирования (секретарь бюджетной комиссии) коммунального государственного учреждения "Отдел экономики и финансов акимата Жамбылского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на выплату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и определение бюджетной комиссией потребности бюджетных средств на Стимулирующие надбавки завершаются не позднее 15 октября текущего финансового года.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выделении бюджетных средств на стимулирующие надбавки к должностным окладам работников коммунального государственного учреждения "Аппарат акима Кладбинского сельского округа Жамбылского района Северо-Казахстанской области", финансируемых из местного бюджета акимом сельского округа на основании письменного представления (далее - Представление) работника кадровой службы либо лица его заменяющего ежемесячно принимается решение о выплате работникам стимулирующих надбавок.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для отказа в выплате работникам стимулирующих надбавок являются условия, указанные в пункте 13 настоящего Постановления.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коммунального государственного учреждения "Аппарат акима Кладбинского сельского округа Жамбылского района Северо-Казахстанской области", финансируемых из местного бюджета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Стимулирующая надбавка является выплатой, устанавливаемая с целью мотивирования труда работников.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Стимулирующая надбавка к должностным окладам работников коммунального государственного учреждения "Аппарат акима Кладбинского сельского округа Жамбылского района Северо-Казахстанской области" является дополнительной выплатой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стимулирующей надбавки к должностному окладу работников не является основанием для прекращения выплат других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стимулирующей надбавки к должностным окладам работников осуществляется ежемесячно в течение календарного года.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Стимулирующая надбавка может быть пересмотрена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Стимулирующая надбавка к должностному окладу работников не устанавливается: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в период временной нетрудоспособности работника;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Источником финансирования выплаты стимулирующей надбавки к должностному окладу работников коммунального государственного учреждения "Аппарат акима Кладбинского сельского округа Жамбылского района Северо-Казахстанской области" является местный бюджет.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Стимулирующая надбавка к должностным окладам работников коммунального государственного учреждения "Аппарат акима Кладбинского сельского округа Жамбылского района Северо-Казахстанской области", финансируемых из местного бюджета, устанавливается по решению маслихата Жамбылского района Северо-Казахстанской области по категориям, указанным в приложение к настоящему порядку и условию установления стимулирующей надбавки к должностным окладам работников коммунального государственного учреждения "Аппарат акима Кладбинского сельского округа Жамбылского района Северо-Казахстанской области", финансируемых из местного бюджета.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стимулирующей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должностным окладам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Кладбинского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Кладбинского сельского округа Жамбылского района Северо-Казахстанской области", финансируемых из местного бюджета относящихся к блоку D, С-2, С-3 (вспомогательный персонал) и рабочим (квалификационный разряд)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