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97e0" w14:textId="8aa9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на территории Кызылжарского района Северо-Казахстанской области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района Северо-Казахстанской области от 8 апреля 2024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приказом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на основании протокола внеочередного заседания Комиссии по предупреждению и ликвидации чрезвычайных ситуаций Кызылжарского района Северо-Казахстанской области от 07 апреля 2024 года № 4 аким Кызылжарского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Кызылжарского района Северо-Казахстанской области чрезвычайную ситуацию природного характера местного масштаба.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местного масштаба, назначить заместителя акима Кызылжарского района Шакубаева Куандыка Нургазиевича и поручить провести соответствующие мероприятия, вытекающие из настоящего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правоотношения, возникшие с 07 апреля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Кызылжарского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Садвокасов С.К.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