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ecac" w14:textId="2f6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2023 года № 8/2 "Об утверждении Кызылжарского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октября 2024 года № 16/1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2024-2026 годы" от 27 декабря 2023 года № 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6 411 488,1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2 260 001,6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3 971 533,5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7 054 315,4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85 687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126 603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-728 514,3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728 514,3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673 314,3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158 030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388 069,4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6 411 488,1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2 260 001,6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3 971 533,5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3 971 533,5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1 817 635,7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