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1985" w14:textId="ecf1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Кызылжарского районного бюджета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25 декабря 2024 года № 19/1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Кызылжарский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7 094 106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2 865 472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101 553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215 568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3 911 513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7 524 759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-379 147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165 144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544 291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-51 506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51 506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410 994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544 291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184 803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28.01.2025 </w:t>
      </w:r>
      <w:r>
        <w:rPr>
          <w:rFonts w:ascii="Times New Roman"/>
          <w:b w:val="false"/>
          <w:i w:val="false"/>
          <w:color w:val="000000"/>
          <w:sz w:val="28"/>
        </w:rPr>
        <w:t>№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Кызылжарского районного бюджета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корпоративного подоходного налога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социального налога по нормативам распределения доходов, установленным областным маслихатом;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акцизов на: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платы за пользование земельными участками, за исключением земельных участков, находящихся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лицензионного сбора за право занятия отдельными видами деятельности (сбора за выдачу лицензий на занятие отдельными видами деятельности);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платы за пользование лицензиями на занятие отдельными видами деятельности;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государственной пошлины, кроме консульского сбора и государственных пошлин, зачисляемых в республиканский бюджет.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Кызылжарского районного бюджета формируются за счет следующих неналоговых поступлений: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доходов от коммунальной собственности: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денег от проведения государственных закупок, организуемых государственными учреждениями, финансируемыми из районного бюджета;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других неналоговых поступлений в районный бюджет.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Кызылжарского районного бюджета формируются за счет поступлений от продажи основного капитала: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денег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поступлений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села;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платы за продажу права аренды земельных участков, за исключением земельных участков, находящихся на территории села.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в районный бюджет зачисляются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2025 год объемы субвенций, передаваемых из областного бюджета бюджету района в общей сумме 1 807 976 тысяч тенге.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бюджетные субвенции, передаваемые из районного бюджета бюджетам сельских округов на 2025 год в сумме 666 985 тысяч тенге, в том числе: Архангельский – 32 269 тысяч тенге; Асановский – 22 445 тысяч тенге; Березовский – 47 003 тысяч тенге; Бугровской – 32 680 тысяч тенге; Вагулинский – 45 321 тысяч тенге; Виноградовский – 21 967 тысяч тенге; Куйбышевский – 59 599 тысяч тенге; Кызылжарский – 39 085 тысяч тенге; Лесной – 35 463 тысяч тенге; Налобинский – 34 494 тысяч тенге; Новоникольский – 38 047 тысяч тенге; Петерфельдский – 33 243 тысяч тенге; Прибрежный – 21 580 тысяч тенге; Рассветский – 40 659 тысяч тенге; Рощинский – 50 861 тысяч тенге; Светлопольский – 26 961 тысяч тенге; Соколовский – 42 590 тысяч тенге; Якорьский – 42 718 тысяч тенге.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Кызылжарском районном бюджете на 2025 год поступление целевых трансфертов из республиканского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Кызылжарского района Северо-Казахстанской области о реализации решения Кызылжарского районного маслихата Северо-Казахстанской области об утверждении Кызылжарского районного бюджета на 2025-2027 годы.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Кызылжарском районном бюджете на 2025 год бюджетные кредиты из республиканского бюджета для реализации мер социальной поддержки специалистов.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бюджетных кредитов из республиканского бюджета определяется постановлением акимата Кызылжарского района Северо-Казахстанской области о реализации решения Кызылжарского районного маслихата об утверждении Кызылжарского районного бюджета на 2025-2027 годы.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Кызылжарском районном бюджете на 2025 год целевые трансферты из областного бюджета.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Кызылжарского района Северо-Казахстанской области о реализации решения Кызылжарского районного маслихата Северо-Казахстанской области об утверждении Кызылжарского районного бюджета на 2025-2027 годы.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2025 год в сумме 150 000 тысяч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Кызылжарского районного маслихата Северо-Казахстанской области от 28.01.2025 </w:t>
      </w:r>
      <w:r>
        <w:rPr>
          <w:rFonts w:ascii="Times New Roman"/>
          <w:b w:val="false"/>
          <w:i w:val="false"/>
          <w:color w:val="000000"/>
          <w:sz w:val="28"/>
        </w:rPr>
        <w:t>№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19/1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2025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28.01.2025 </w:t>
      </w:r>
      <w:r>
        <w:rPr>
          <w:rFonts w:ascii="Times New Roman"/>
          <w:b w:val="false"/>
          <w:i w:val="false"/>
          <w:color w:val="ff0000"/>
          <w:sz w:val="28"/>
        </w:rPr>
        <w:t>№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7 094 106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2 865 472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626 630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626 630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1 594 569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1 594 569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3 911 513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3 911 513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7 524 759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19/1</w:t>
            </w:r>
          </w:p>
        </w:tc>
      </w:tr>
    </w:tbl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5 275 733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3 134 328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1 794 490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1 794 490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1 807 976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1 807 976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5 275 733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19/1</w:t>
            </w:r>
          </w:p>
        </w:tc>
      </w:tr>
    </w:tbl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2027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5 629 306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3 468 105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2 052 902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2 052 902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1 807 976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1 807 976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5 629 306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