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474ed" w14:textId="ae474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Кызылжарского районного маслихата Северо-Казахстанской области от 29 декабря 2023 года № 8/16 "Об утверждении бюджета Кызылжарского сельского округа Кызылжарского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Кызылжарского районного маслихата Северо-Казахстанской области от 20 февраля 2024 года № 9/17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Кызылжарский районный маслихат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Кызылжарского районного маслихата Северо-Казахстанской области "Об утверждении бюджета Кызылжарского сельского округа Кызылжарского района на 2024-2026 годы" от 29 декабря 2023 года № 8/16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Кызылжарского сельского округа Кызылжарского района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153 170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15 724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137 446 тысяч тенге;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154 630 тысяч тенге;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-1 460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1 460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1 460 тысяч тенге;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Кызылжарского районного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Елеусизов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Кызылжарского районного маслихата 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февраля 2024 года № 9/17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Кызылжарского районного маслихата 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 № 8/16</w:t>
            </w:r>
          </w:p>
        </w:tc>
      </w:tr>
    </w:tbl>
    <w:bookmarkStart w:name="z32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Кызылжарского сельского округа Кызылжарского района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34"/>
        <w:gridCol w:w="534"/>
        <w:gridCol w:w="534"/>
        <w:gridCol w:w="534"/>
        <w:gridCol w:w="534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137 446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137 446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137 446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154 630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33 542,1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33 542,1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33 542,1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33 542,1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47 318,1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хозяйство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9 600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Благоустройство населенных пунктов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37 718,1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37 718,1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36 883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835,1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Деятельность в области культуры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36 480,8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Автомобильный транспорт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36 480,8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36 480,8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27 480,8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32 704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32 704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32 704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32 704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-1 460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