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520" w14:textId="a752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8/18 "Об утверждении бюджета Налобинского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 от 29 декабря 2023 года № 8/18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Налобинского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105 745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135 783,4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-9 750,4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9 750,4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9 750,4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