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a948" w14:textId="f2da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8/22 "Об утверждении бюджета Рассветского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февраля 2024 года № 9/23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Рассветского сельского округа Кызылжарского района на 2024-2026 годы" от 29 декабря 2023 года № 8/22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Рассветского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64 722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54 461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66 084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-1 362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1 362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8/22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