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967ef" w14:textId="9696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2023 года № 8/25 "Об утверждении бюджета Соколовского сельского округа Кызылжарского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20 февраля 2024 года № 9/26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Соколовского сельского округа Кызылжарского района на 2024-2026 годы" от 29 декабря 2023 года № 8/25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Соколовского сельского округа Кызылжарского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139 286,7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18 335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120 951,7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142 633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-3 346,3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3 346,3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3 346,3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 № 9/26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8/25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Соколовского сельского округа Кызылжарского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120 951,7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142 633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