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04b44" w14:textId="c404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2023 года № 8/19 "Об утверждении бюджета Новоникольского сельского округа Кызылжарского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9 августа 2024 года № 14/13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Новоникольского сельского округа Кызылжарского района на 2024-2026 годы" от 29 декабря 2023 года № 8/19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Новоникольского сельского округа Кызылжарского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52 610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11 516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41 094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53 690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-1 080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1 080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1 080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2024 года № 14/13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8/19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Новоникольского сельского округа Кызылжарского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