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ca1a6" w14:textId="7dca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8/12 "Об утверждении бюджета Бугровского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2024-2026 годы" от 29 декабря 2023 года № 8/12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Бугровского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35 218,5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35 218,5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