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a7087" w14:textId="1ea70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2023 года № 8/23 "Об утверждении бюджета Рощинского сельского округа Кызылжарского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31 октября 2024 года № 16/23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Рощинского сельского округа Кызылжарского района на 2024-2026 годы" от 29 декабря 2023 года № 8/23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Рощинского сельского округа Кызылжарского района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241 074,6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18 640,1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222 434,5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244 781,8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-3 707,2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3 707,2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3 707,2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2024 года № 16/22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8/23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Рощинского сельского округа Кызылжарского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241 074,6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18 640,1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10 371,1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222 434,5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222 434,5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222 434,5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244 781,8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46 723,2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46 723,2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46 723,2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43 723,2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17 481,3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14 381,3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14 381,3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145 726,8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145 726,8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145 726,8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134 736,8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20 109,5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20 109,5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20 109,5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20 109,5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-3 707,2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