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480" w14:textId="7a3c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Лесного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290 818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275 022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290 818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35 463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Лесного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Лесного сельского округа на 2025 год целевые трансферты из областного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Лесного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19/15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19/15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