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f0d8" w14:textId="971f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Соколовского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171 612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144 659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171 612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42 590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Соколовского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Соколовского сельского округа на 2025 год целевые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2025-2027 годы".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19/23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19/23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19/23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