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07f" w14:textId="fa34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землепользования (публичный сервитут)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5 декабря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статьей 35 Закона Республики Казахстан "О местном государственном управлении и самоуправлении в Республике Казахстан", на основании заявления акционерного общества "Казахтелеком",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участок, общей площадью 0,1811 гектар, расположенный в селе Знаменское Светлопольского сельского округа Кызылжарского района Северо-Казахстанской области для прокладки и эксплуатации волоконно-оптической линии связи и телефонной канализации.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Светлопольского сельского округа Кызылжарского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Кызылжарского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акционерному обществу "Казахтелеком"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Светлопольского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