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047e" w14:textId="0c504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29 декабря 2023 года № 8/24 "Об утверждении бюджета Светлопольского сельского округа Кызылжарского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31 октября 2024 года № 16/23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"Об утверждении бюджета Светлопольского сельского округа Кызылжарского района на 2024-2026 годы" от 29 декабря 2023 года № 8/24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Светлопольского сельского округа Кызылжарского района на 2024-2026 годы согласно приложениям 1, 2 и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39 613,7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10 304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29 309,7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40 822,7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1 209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16/23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8/24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Светлопольского сельского округа Кызылжарского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29 309,7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40 822,7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28 179,5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6 040,5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4 650,5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