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28a8" w14:textId="4692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Магжана Жумабаева Северо-Казахстанской области от 19 марта 2020 года № 58 "О реорганизации коммунального государственного учреждения "Отдел внутренней политики района Магжана Жумабаева Северо-Казахстанской области" путем присоединения к нему коммунального государственного учреждения "Отдел культуры и развития языков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января 2024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на основании письма заместителя акима Северо-Казахстанской области № 1.15-06/8439 от 11 декабря 2023 года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Магжана Жумабаева Северо-Казахстанской области от 19 марта 2020 года № 58 "О реорганизации коммунального государственного учреждения "Отдел внутренней политики района Магжана Жумабаева Северо-Казахстанской области" путем присоединения к нему коммунального государственного учреждения "Отдел культуры и развития языков района Магжана Жумабаева Северо-Казахстанской области"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Положения о коммунальном государственном учреждении "Отдел внутренней политики, культуры и развития языков района Магжана Жумабаева Северо-Казахстанской области" дополнить подпунктом 23-1) следующего содержания: "проведение разъяснительной работы по недопущению дискриминации граждан по языковому принципу".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 и развития языков района Магжана Жумабаева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района Магжана Жумабаева Северо-Казахстанской области после его официального опубликования;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дополнении в Положение о коммунальном государственном учреждении "Отдел внутренней политики, культуры и развития языков района Магжана Жумабаева Северо-Казахстанской области"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–Казахстанкой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"19" марта 2020 года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является государственным органом Республики Казахстан, уполномоченным на осуществление государственной политики и функций государственного управления в сфере внутренней политики.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имеет подведомственные учреждения: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 района Магжана Жумабаева Северо-Казахстанской области" отдела внутренней политики, культуры и развития языков района Магжана Жумабаева Северо-Казахстанской области";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казенное коммунальное предприятие "Центр самодеятельного народного творчества и досуговой деятельности" акимата района Магжана Жумабаева;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библиотечная система района Магжана Жумабаева Северо-Казахстанской области".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вступает в гражданско-правовые отношения от собственного имени.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и другими актами, предусмотренными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утверждаются в соответствии с действующим законодательством.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150800, Республика Казахстан, Северо-Казахстанская область, район Магжана Жумабаева, город Булаево, улица Юбилейная, 56.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Мағжан Жұмабаев ауданының ішкі саясат, мәдениет және тілдерді дамыту бөлімі" коммуналдық мемлекеттік мекемесі.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является акимат района Магжана Жумабаева Северо-Казахстанской области.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отсутствует.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осуществляется из местного бюджета.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Коммунальному государственному учреждению "Отдел внутренней политики, культуры и развития языков района Магжана Жумабаева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внутренней политики, культуры и развития языков района Магжана Жумабаева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 цель деятельности, основные задачи, функции, права и обязанности государственного органа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и цель деятельности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области": эффективная реализация государственой политики в сфере внутренней политики, направленной на консолидацию жителей района на основе единого понимания стоящих перед нацией стратегических задач, укрепление государствености и формирование социального оптимизма граждан, сохранение историко-культурного наследия района, пропаганда и развитие культуры в районе; создание толерантной языковой среды как фактора единения народа Казахстана. Дальнейшее укрепление государственности, единства народа и обеспечение консолидации общества для стабильного развития нации, обеспечивающее информационную безопасность и единство, создание условий для повышения конкурентных преимуществ молодежи в интересах устойчивого развития района.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определяются согласно действующего законодательства Республики Казахстан: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районе;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района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актов и поручений Президента и Правительства Республики Казахстан; акима области, акима района по вопросам, относящихся к компетенции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районе основных приоритетов Стратегии развития Казахстана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институтами гражданского общества, представителями общественности района.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и развитие сети учреждений культуры района в соответствии с Законом Республики Казахстан от 15 декабря 2006 года "О культуре";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культурно-досуговых услуг в соответствии с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расширение социально-коммуникативных функций государственного языка, развитие других языков народа Казахстана.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местных исполнительных органов района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сопровождение крупных общественно-значимых мероприятий в районе;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районе деятельности информационных групп республиканского, областного и районного значения по разъяснению ежегодного Послания Президента народу Казахстана и других стратегических документов;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СМИ, научным и творческим сообществом, лидерами общественного мнения;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консультативно-совещательных органов и рабочих групп, действующих при акимате района по вопросам, входящим компетенцию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общественно-политической ситуации в районе, в том числе организация мониторинга деятельности политических партий, иных общественных объединений и организаций, проведение социологических исследований;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реализации государственной информационной политики в районе, в том числе выполнению государственного заказа, мониторинг деятельности СМИ на предмет соблюдения законодательства, учет иностранных СМИ;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вышестоящими государственными органами, маслихатами, аппаратом акима района, секретариатом Ассамблеи народа Казахстана области по вопросам, входящим в компетенцию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акимов области, района (в соответствии с требованиями Закона Республики Казахстан от 23 ноября 2015 года № 416-V "О государственной службе Республики Казахстан", иных нормативных правовых актов);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открытых конкурсов по государственным закупкам работ, товаров и услуг; (в соответствии с Законом Республики Казахстан от 4 декабря 2015 года № 434-V "О государственных закупках");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работы государственных органов по реализации политики государства в области культуры и развития языков в соответствии с Законом Республики Казахстан от 15 декабря 2006 года "О культуре", Законом Республики Казахстан от 11 июля 1997 года, "О языках в Республике Казахстан", а также актов и поручений Президента Республики Казахстан, постановлений, решений и распоряжений вышестоящих представительных и исполнительных органов, акимов области,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регистрация и рассмотрение обращений, заявлений, жалоб физических и юридических лиц на основании Закона Республики Казахстан от 12 января 2007 года "О порядке рассмотрения обращений физических и юридических лиц";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осуществление перспективных, текущих программ развития территорий по отрасли культуры и развития языков в соответствии с Законом Республики Казахстан от 27 ноября 2000 года "Об административных процедурах";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кадровой работы в соответствии с требованиями Трудового кодекса Республики Казахстан от 23 ноября 2015 года, Закона Республики Казахстан от 23 ноября 2015 года "О государственной службе Республики Казахстан", иных нормативных правовых актов;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руководство культурно-просветительской работой, культурно-просветительными организациями и учреждениями районного подчинения в соответствии Законом Республики Казахстан от 15 декабря 2006 года "О культуре";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методической помощи учреждениям культуры, подготовка отчетности;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мер по развитию самодеятельного народного творчества, содействие сохранению и приумножению национальных обычаев и традиций народа Казахстана на территорий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 соответствии с законодательством управления и контроля за охраной и использованием памятников истории и культуры;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осуществление планов мероприятий, организация проведений учреждениями культуры мероприятий, анализ отчетов подведомственных учреждений, принятие по ним решений в соответствии с Законом Республики Казахстан от 27 ноября 2000 года "Об административных процедурах";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проведения единой государственной языковой политики в районе, координация деятельности местных исполнительных органов в соответствии с действующим законодательством;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руководства за исполнением законодательства Республики Казахстан о языках на территории;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взаимодействие с другими государственными органами в вопросах исполнения языкового законодательства;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мероприятий, направленных на развитие государственного языка и языков народа Казахстана;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оказание методической и практической помощи в ведении делопроизводства на государственном языке.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Права и обязанности: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акиму района предложения по совершенствованию деятельности местных исполнительных органов в сфере внутренней политики;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издавать поручения по вопросам, относящимся к сфере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области", контролировать их исполнение, а также участвовать в мероприятиях, проводимых областными и районными исполнительными органами;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коммунального государственного учреждения "Отдел внутренней политики района Магжана Жумабаева Северо-Казахстанской области";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"Отдел внутренней политики, культуры и развития языков района Магжана Жумабаева Северо-Казахстанской области"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задач и осуществление им своих функций.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действует на принципах единоначалия и самостоятельно решает вопросы деятельности в соответствии с его компетенцией, определяемой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коммунальным государственным учреждением "Отдел внутренней политики, культуры и развития языков района Магжана Жумабаева Северо-Казахстанской области" руководитель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в установленном законодательством порядке: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и несҰт персональную ответственность за выполнение возложенных на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области", функций и задач;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в пределах своей компетенции приказы, организует контроль за их исполнением;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и увольняет в соответствии с законодательством Республики Казахстан о государственной службе и о труде работников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области", применяет к ним, в установленном законом порядке, меры поощрения и дисциплинарного взыскания;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без доверенности действия от имени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области", наделяет от имени коммунального государственного учреждения "Отдел внутренней политики района Магжана Жумабаева Северо-Казахстанской области" других работников аппарата полномочиями на совершение определенных действий в интересах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среди подчиненных, за непринятие которых несет персональную ответственность;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требований законодательства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утверждение аппарату акима района Положение о коммунальном государственном учреждении "Отдел внутренней политики, культуры и развития языков района Магжана Жумабаева Северо-Казахстанской области", структуру, устанавливает доплаты, материальное поощрение государственных служащих (премии) в пределах экономии плана финансирования;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компетенции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смету расходов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области", распоряжается финансовыми средствами, предусмотренными бюджетом;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по личному составу, направляет служащих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в командировки;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учебу, подготовку, переподготовку и повышения квалификации кадров государственных служащих.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области",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определяет функциональные обязанности и круг полномочий сотрудников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в соответствии с действующим законодательством. 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может иметь на праве оперативного управления обособленное имущество в случаях, предусмотренных законодательством Республики Казахстан. Имущество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формируется за счет имущества, переданного ему собственником, а также имущества (включая денежные доходы), приобретенного в результате собственной деятельности и иных источников, не запрещенных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коммунальным государственным учреждением "Отдел внутренней политики, культуры и развития языков района Магжана Жумабаева Северо-Казахстанской области", относится к районной коммунальной собственности.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 не вправе самостоятельно отчуждать или иным способом распоряжаться закрепленным за ним имуществом, приобретенным за счет средств, выданных ему по плану финансирования, если иное не установлено законодательством Республики Казахстан.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коммунального государственного учреждения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осуществляется в соответствии с законодательством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распределения имущества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осуществляется в соответствии с законодательством Республики Казахстан.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Положение коммунального государственного учреждения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Положение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осуществляется в соответствии с законодательством Республики Казахстан.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коммунального государственного учреждения и взаимоотношения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коммунальным государственным учреждением "Отдел внутренней политики, культуры и развития языков района Магжана Жумабаева Северо-Казахстанской области" и учредителем, уполномоченным органом по государственному имуществу определяются и регулируются в соответствии с действующим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Взаимоотношения между администрацией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и его трудовым коллективом определяются в соответствии с действующим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рабочего времени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устанавливается регламентом работы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 и не должен противоречить нормам трудового законодательства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