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6604" w14:textId="66b6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Магжана Жумабаева</w:t>
      </w:r>
    </w:p>
    <w:p>
      <w:pPr>
        <w:spacing w:after="0"/>
        <w:ind w:left="0"/>
        <w:jc w:val="both"/>
      </w:pPr>
      <w:r>
        <w:rPr>
          <w:rFonts w:ascii="Times New Roman"/>
          <w:b w:val="false"/>
          <w:i w:val="false"/>
          <w:color w:val="000000"/>
          <w:sz w:val="28"/>
        </w:rPr>
        <w:t>Постановление акимата района имени Магжана Жумабаева Северо-Казахстанской области от 20 февраля 2024 года № 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району Магжана Жумабаева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постановлению акима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_февраля 2024 года</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подпунктом 2)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6" w:id="16"/>
    <w:p>
      <w:pPr>
        <w:spacing w:after="0"/>
        <w:ind w:left="0"/>
        <w:jc w:val="both"/>
      </w:pPr>
      <w:r>
        <w:rPr>
          <w:rFonts w:ascii="Times New Roman"/>
          <w:b w:val="false"/>
          <w:i w:val="false"/>
          <w:color w:val="000000"/>
          <w:sz w:val="28"/>
        </w:rPr>
        <w:t xml:space="preserve">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 </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31" w:id="21"/>
    <w:p>
      <w:pPr>
        <w:spacing w:after="0"/>
        <w:ind w:left="0"/>
        <w:jc w:val="both"/>
      </w:pPr>
      <w:r>
        <w:rPr>
          <w:rFonts w:ascii="Times New Roman"/>
          <w:b w:val="false"/>
          <w:i w:val="false"/>
          <w:color w:val="000000"/>
          <w:sz w:val="28"/>
        </w:rPr>
        <w:t>
      9. На выбранные объекты перед проведением замеров акиматы сельских округов и города Булаево совместно с организациями, осуществляющие сбор и вывоз коммунальных отходов, составляются коммунальные паспорта жилищного фонда и нежилых помещений по формам согласно приложению 2 к Правилам. Объекты необходимо выбирать доступные к вывозу мусора.</w:t>
      </w:r>
    </w:p>
    <w:bookmarkEnd w:id="21"/>
    <w:bookmarkStart w:name="z32"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3"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4"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5"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6" w:id="26"/>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отделом жилищно-коммунального хозяйства района в бланк первичных записей по форме согласно приложению 3 к Правилам.</w:t>
      </w:r>
    </w:p>
    <w:bookmarkEnd w:id="26"/>
    <w:bookmarkStart w:name="z37" w:id="27"/>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отделом жилищно-коммунального хозяйства района в сводную сезонную ведомость образования и накопления коммунальных отходов по форме согласно приложению 4 к Правилам.</w:t>
      </w:r>
    </w:p>
    <w:bookmarkEnd w:id="27"/>
    <w:bookmarkStart w:name="z38" w:id="28"/>
    <w:p>
      <w:pPr>
        <w:spacing w:after="0"/>
        <w:ind w:left="0"/>
        <w:jc w:val="both"/>
      </w:pPr>
      <w:r>
        <w:rPr>
          <w:rFonts w:ascii="Times New Roman"/>
          <w:b w:val="false"/>
          <w:i w:val="false"/>
          <w:color w:val="000000"/>
          <w:sz w:val="28"/>
        </w:rPr>
        <w:t>
      16. После проведения сезонных замеров, отдел жилищно-коммунального хозяйства района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28"/>
    <w:bookmarkStart w:name="z39"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40"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0,75 метров кубической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41"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42"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3"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4"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5" w:id="3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35"/>
    <w:bookmarkStart w:name="z46" w:id="36"/>
    <w:p>
      <w:pPr>
        <w:spacing w:after="0"/>
        <w:ind w:left="0"/>
        <w:jc w:val="both"/>
      </w:pPr>
      <w:r>
        <w:rPr>
          <w:rFonts w:ascii="Times New Roman"/>
          <w:b w:val="false"/>
          <w:i w:val="false"/>
          <w:color w:val="000000"/>
          <w:sz w:val="28"/>
        </w:rPr>
        <w:t>
      21. Акиматам сельских округов и города Булаево с целью эффективного определения расчета норм образования и накопления коммунальных отходов необходимо проводить контрольные и внезапные проверки по сезонам года.</w:t>
      </w:r>
    </w:p>
    <w:bookmarkEnd w:id="36"/>
    <w:bookmarkStart w:name="z47"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8" w:id="38"/>
    <w:p>
      <w:pPr>
        <w:spacing w:after="0"/>
        <w:ind w:left="0"/>
        <w:jc w:val="both"/>
      </w:pPr>
      <w:r>
        <w:rPr>
          <w:rFonts w:ascii="Times New Roman"/>
          <w:b w:val="false"/>
          <w:i w:val="false"/>
          <w:color w:val="000000"/>
          <w:sz w:val="28"/>
        </w:rPr>
        <w:t>
      22. Расчет норм образования и накопления коммунальных отходов производится следующим образом:</w:t>
      </w:r>
    </w:p>
    <w:bookmarkEnd w:id="38"/>
    <w:bookmarkStart w:name="z49"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9"/>
    <w:bookmarkStart w:name="z50" w:id="40"/>
    <w:p>
      <w:pPr>
        <w:spacing w:after="0"/>
        <w:ind w:left="0"/>
        <w:jc w:val="both"/>
      </w:pPr>
      <w:r>
        <w:rPr>
          <w:rFonts w:ascii="Times New Roman"/>
          <w:b w:val="false"/>
          <w:i w:val="false"/>
          <w:color w:val="000000"/>
          <w:sz w:val="28"/>
        </w:rPr>
        <w:t>
      Vконт = h*S</w:t>
      </w:r>
    </w:p>
    <w:bookmarkEnd w:id="40"/>
    <w:bookmarkStart w:name="z51" w:id="41"/>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1"/>
    <w:bookmarkStart w:name="z52" w:id="42"/>
    <w:p>
      <w:pPr>
        <w:spacing w:after="0"/>
        <w:ind w:left="0"/>
        <w:jc w:val="both"/>
      </w:pPr>
      <w:r>
        <w:rPr>
          <w:rFonts w:ascii="Times New Roman"/>
          <w:b w:val="false"/>
          <w:i w:val="false"/>
          <w:color w:val="000000"/>
          <w:sz w:val="28"/>
        </w:rPr>
        <w:t>
      S – площадь, основания контейнера, м2;</w:t>
      </w:r>
    </w:p>
    <w:bookmarkEnd w:id="42"/>
    <w:bookmarkStart w:name="z53" w:id="43"/>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54" w:id="44"/>
    <w:p>
      <w:pPr>
        <w:spacing w:after="0"/>
        <w:ind w:left="0"/>
        <w:jc w:val="both"/>
      </w:pPr>
      <w:r>
        <w:rPr>
          <w:rFonts w:ascii="Times New Roman"/>
          <w:b w:val="false"/>
          <w:i w:val="false"/>
          <w:color w:val="000000"/>
          <w:sz w:val="28"/>
        </w:rPr>
        <w:t>
      Vсут = Vконт1 + Vконт2 + Vконт3….</w:t>
      </w:r>
    </w:p>
    <w:bookmarkEnd w:id="44"/>
    <w:bookmarkStart w:name="z55" w:id="45"/>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56"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6"/>
    <w:bookmarkStart w:name="z57" w:id="47"/>
    <w:p>
      <w:pPr>
        <w:spacing w:after="0"/>
        <w:ind w:left="0"/>
        <w:jc w:val="both"/>
      </w:pPr>
      <w:r>
        <w:rPr>
          <w:rFonts w:ascii="Times New Roman"/>
          <w:b w:val="false"/>
          <w:i w:val="false"/>
          <w:color w:val="000000"/>
          <w:sz w:val="28"/>
        </w:rPr>
        <w:t>
      mконт = m3 - mп</w:t>
      </w:r>
    </w:p>
    <w:bookmarkEnd w:id="47"/>
    <w:bookmarkStart w:name="z58" w:id="48"/>
    <w:p>
      <w:pPr>
        <w:spacing w:after="0"/>
        <w:ind w:left="0"/>
        <w:jc w:val="both"/>
      </w:pPr>
      <w:r>
        <w:rPr>
          <w:rFonts w:ascii="Times New Roman"/>
          <w:b w:val="false"/>
          <w:i w:val="false"/>
          <w:color w:val="000000"/>
          <w:sz w:val="28"/>
        </w:rPr>
        <w:t>
      где m3– масса загруженного контейнера с отходами, кг;</w:t>
      </w:r>
    </w:p>
    <w:bookmarkEnd w:id="48"/>
    <w:bookmarkStart w:name="z59" w:id="49"/>
    <w:p>
      <w:pPr>
        <w:spacing w:after="0"/>
        <w:ind w:left="0"/>
        <w:jc w:val="both"/>
      </w:pPr>
      <w:r>
        <w:rPr>
          <w:rFonts w:ascii="Times New Roman"/>
          <w:b w:val="false"/>
          <w:i w:val="false"/>
          <w:color w:val="000000"/>
          <w:sz w:val="28"/>
        </w:rPr>
        <w:t>
      mп – масса порожнего контейнера с отходами, кг;</w:t>
      </w:r>
    </w:p>
    <w:bookmarkEnd w:id="49"/>
    <w:bookmarkStart w:name="z60" w:id="50"/>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0"/>
    <w:bookmarkStart w:name="z61" w:id="51"/>
    <w:p>
      <w:pPr>
        <w:spacing w:after="0"/>
        <w:ind w:left="0"/>
        <w:jc w:val="both"/>
      </w:pPr>
      <w:r>
        <w:rPr>
          <w:rFonts w:ascii="Times New Roman"/>
          <w:b w:val="false"/>
          <w:i w:val="false"/>
          <w:color w:val="000000"/>
          <w:sz w:val="28"/>
        </w:rPr>
        <w:t>
      mсут = mконт1 + mконт2 + mконт3….</w:t>
      </w:r>
    </w:p>
    <w:bookmarkEnd w:id="51"/>
    <w:bookmarkStart w:name="z62" w:id="52"/>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2"/>
    <w:bookmarkStart w:name="z63" w:id="53"/>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3"/>
    <w:bookmarkStart w:name="z64" w:id="54"/>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4"/>
    <w:bookmarkStart w:name="z65" w:id="55"/>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5"/>
    <w:bookmarkStart w:name="z66" w:id="56"/>
    <w:p>
      <w:pPr>
        <w:spacing w:after="0"/>
        <w:ind w:left="0"/>
        <w:jc w:val="both"/>
      </w:pPr>
      <w:r>
        <w:rPr>
          <w:rFonts w:ascii="Times New Roman"/>
          <w:b w:val="false"/>
          <w:i w:val="false"/>
          <w:color w:val="000000"/>
          <w:sz w:val="28"/>
        </w:rPr>
        <w:t>
      Vсез = Vсут1 + Vсут2 +…. + Vсут7</w:t>
      </w:r>
    </w:p>
    <w:bookmarkEnd w:id="56"/>
    <w:bookmarkStart w:name="z67" w:id="57"/>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7"/>
    <w:bookmarkStart w:name="z68" w:id="58"/>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8"/>
    <w:bookmarkStart w:name="z69" w:id="59"/>
    <w:p>
      <w:pPr>
        <w:spacing w:after="0"/>
        <w:ind w:left="0"/>
        <w:jc w:val="both"/>
      </w:pPr>
      <w:r>
        <w:rPr>
          <w:rFonts w:ascii="Times New Roman"/>
          <w:b w:val="false"/>
          <w:i w:val="false"/>
          <w:color w:val="000000"/>
          <w:sz w:val="28"/>
        </w:rPr>
        <w:t>
      mсез= mсут1 + mсут2 +…. + mсут7</w:t>
      </w:r>
    </w:p>
    <w:bookmarkEnd w:id="59"/>
    <w:bookmarkStart w:name="z70" w:id="60"/>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0"/>
    <w:bookmarkStart w:name="z71" w:id="61"/>
    <w:p>
      <w:pPr>
        <w:spacing w:after="0"/>
        <w:ind w:left="0"/>
        <w:jc w:val="both"/>
      </w:pPr>
      <w:r>
        <w:rPr>
          <w:rFonts w:ascii="Times New Roman"/>
          <w:b w:val="false"/>
          <w:i w:val="false"/>
          <w:color w:val="000000"/>
          <w:sz w:val="28"/>
        </w:rPr>
        <w:t>
      7) определение суточной средне 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1"/>
    <w:bookmarkStart w:name="z72" w:id="62"/>
    <w:p>
      <w:pPr>
        <w:spacing w:after="0"/>
        <w:ind w:left="0"/>
        <w:jc w:val="both"/>
      </w:pPr>
      <w:r>
        <w:rPr>
          <w:rFonts w:ascii="Times New Roman"/>
          <w:b w:val="false"/>
          <w:i w:val="false"/>
          <w:color w:val="000000"/>
          <w:sz w:val="28"/>
        </w:rPr>
        <w:t>
      по объему (Vсс, м3):</w:t>
      </w:r>
    </w:p>
    <w:bookmarkEnd w:id="62"/>
    <w:bookmarkStart w:name="z73" w:id="63"/>
    <w:p>
      <w:pPr>
        <w:spacing w:after="0"/>
        <w:ind w:left="0"/>
        <w:jc w:val="both"/>
      </w:pPr>
      <w:r>
        <w:rPr>
          <w:rFonts w:ascii="Times New Roman"/>
          <w:b w:val="false"/>
          <w:i w:val="false"/>
          <w:color w:val="000000"/>
          <w:sz w:val="28"/>
        </w:rPr>
        <w:t>
      Vcc = Vсез/(nxa)</w:t>
      </w:r>
    </w:p>
    <w:bookmarkEnd w:id="63"/>
    <w:bookmarkStart w:name="z74" w:id="64"/>
    <w:p>
      <w:pPr>
        <w:spacing w:after="0"/>
        <w:ind w:left="0"/>
        <w:jc w:val="both"/>
      </w:pPr>
      <w:r>
        <w:rPr>
          <w:rFonts w:ascii="Times New Roman"/>
          <w:b w:val="false"/>
          <w:i w:val="false"/>
          <w:color w:val="000000"/>
          <w:sz w:val="28"/>
        </w:rPr>
        <w:t>
      по массе (mсс, кг):</w:t>
      </w:r>
    </w:p>
    <w:bookmarkEnd w:id="64"/>
    <w:bookmarkStart w:name="z75" w:id="65"/>
    <w:p>
      <w:pPr>
        <w:spacing w:after="0"/>
        <w:ind w:left="0"/>
        <w:jc w:val="both"/>
      </w:pPr>
      <w:r>
        <w:rPr>
          <w:rFonts w:ascii="Times New Roman"/>
          <w:b w:val="false"/>
          <w:i w:val="false"/>
          <w:color w:val="000000"/>
          <w:sz w:val="28"/>
        </w:rPr>
        <w:t>
      mсс = mсез / (nxa)</w:t>
      </w:r>
    </w:p>
    <w:bookmarkEnd w:id="65"/>
    <w:bookmarkStart w:name="z76" w:id="66"/>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6"/>
    <w:bookmarkStart w:name="z77"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8" w:id="68"/>
    <w:p>
      <w:pPr>
        <w:spacing w:after="0"/>
        <w:ind w:left="0"/>
        <w:jc w:val="both"/>
      </w:pPr>
      <w:r>
        <w:rPr>
          <w:rFonts w:ascii="Times New Roman"/>
          <w:b w:val="false"/>
          <w:i w:val="false"/>
          <w:color w:val="000000"/>
          <w:sz w:val="28"/>
        </w:rPr>
        <w:t>
      по объему (Vсс, м3):</w:t>
      </w:r>
    </w:p>
    <w:bookmarkEnd w:id="68"/>
    <w:bookmarkStart w:name="z79" w:id="69"/>
    <w:p>
      <w:pPr>
        <w:spacing w:after="0"/>
        <w:ind w:left="0"/>
        <w:jc w:val="both"/>
      </w:pPr>
      <w:r>
        <w:rPr>
          <w:rFonts w:ascii="Times New Roman"/>
          <w:b w:val="false"/>
          <w:i w:val="false"/>
          <w:color w:val="000000"/>
          <w:sz w:val="28"/>
        </w:rPr>
        <w:t>
      Vссг = (Vзсс + Vвсс + Vлсс + Vосс)/n</w:t>
      </w:r>
    </w:p>
    <w:bookmarkEnd w:id="69"/>
    <w:bookmarkStart w:name="z80" w:id="70"/>
    <w:p>
      <w:pPr>
        <w:spacing w:after="0"/>
        <w:ind w:left="0"/>
        <w:jc w:val="both"/>
      </w:pPr>
      <w:r>
        <w:rPr>
          <w:rFonts w:ascii="Times New Roman"/>
          <w:b w:val="false"/>
          <w:i w:val="false"/>
          <w:color w:val="000000"/>
          <w:sz w:val="28"/>
        </w:rPr>
        <w:t>
      по массе (mсс, кг):</w:t>
      </w:r>
    </w:p>
    <w:bookmarkEnd w:id="70"/>
    <w:bookmarkStart w:name="z81" w:id="71"/>
    <w:p>
      <w:pPr>
        <w:spacing w:after="0"/>
        <w:ind w:left="0"/>
        <w:jc w:val="both"/>
      </w:pPr>
      <w:r>
        <w:rPr>
          <w:rFonts w:ascii="Times New Roman"/>
          <w:b w:val="false"/>
          <w:i w:val="false"/>
          <w:color w:val="000000"/>
          <w:sz w:val="28"/>
        </w:rPr>
        <w:t>
      mссг = (mзсс + mвсс + mлсс + mосс)/n,</w:t>
      </w:r>
    </w:p>
    <w:bookmarkEnd w:id="71"/>
    <w:bookmarkStart w:name="z82" w:id="72"/>
    <w:p>
      <w:pPr>
        <w:spacing w:after="0"/>
        <w:ind w:left="0"/>
        <w:jc w:val="both"/>
      </w:pPr>
      <w:r>
        <w:rPr>
          <w:rFonts w:ascii="Times New Roman"/>
          <w:b w:val="false"/>
          <w:i w:val="false"/>
          <w:color w:val="000000"/>
          <w:sz w:val="28"/>
        </w:rPr>
        <w:t>
      где верхние индексы "з", "в", "л", "о" – обозначают суточный средне сезонный норматив образования отходов на расчетную единицу зимой –"з", весной –"в", летом –"л", осенью –"о" соответственно;</w:t>
      </w:r>
    </w:p>
    <w:bookmarkEnd w:id="72"/>
    <w:bookmarkStart w:name="z83"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4"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5" w:id="75"/>
    <w:p>
      <w:pPr>
        <w:spacing w:after="0"/>
        <w:ind w:left="0"/>
        <w:jc w:val="both"/>
      </w:pPr>
      <w:r>
        <w:rPr>
          <w:rFonts w:ascii="Times New Roman"/>
          <w:b w:val="false"/>
          <w:i w:val="false"/>
          <w:color w:val="000000"/>
          <w:sz w:val="28"/>
        </w:rPr>
        <w:t>
      по объему (Vг, м3):</w:t>
      </w:r>
    </w:p>
    <w:bookmarkEnd w:id="75"/>
    <w:bookmarkStart w:name="z86" w:id="76"/>
    <w:p>
      <w:pPr>
        <w:spacing w:after="0"/>
        <w:ind w:left="0"/>
        <w:jc w:val="both"/>
      </w:pPr>
      <w:r>
        <w:rPr>
          <w:rFonts w:ascii="Times New Roman"/>
          <w:b w:val="false"/>
          <w:i w:val="false"/>
          <w:color w:val="000000"/>
          <w:sz w:val="28"/>
        </w:rPr>
        <w:t>
      Vг = Vссг x nд,</w:t>
      </w:r>
    </w:p>
    <w:bookmarkEnd w:id="76"/>
    <w:bookmarkStart w:name="z87" w:id="77"/>
    <w:p>
      <w:pPr>
        <w:spacing w:after="0"/>
        <w:ind w:left="0"/>
        <w:jc w:val="both"/>
      </w:pPr>
      <w:r>
        <w:rPr>
          <w:rFonts w:ascii="Times New Roman"/>
          <w:b w:val="false"/>
          <w:i w:val="false"/>
          <w:color w:val="000000"/>
          <w:sz w:val="28"/>
        </w:rPr>
        <w:t>
      по массе (mг, кг):</w:t>
      </w:r>
    </w:p>
    <w:bookmarkEnd w:id="77"/>
    <w:bookmarkStart w:name="z88" w:id="78"/>
    <w:p>
      <w:pPr>
        <w:spacing w:after="0"/>
        <w:ind w:left="0"/>
        <w:jc w:val="both"/>
      </w:pPr>
      <w:r>
        <w:rPr>
          <w:rFonts w:ascii="Times New Roman"/>
          <w:b w:val="false"/>
          <w:i w:val="false"/>
          <w:color w:val="000000"/>
          <w:sz w:val="28"/>
        </w:rPr>
        <w:t>
      mг = mссг x nд,</w:t>
      </w:r>
    </w:p>
    <w:bookmarkEnd w:id="78"/>
    <w:bookmarkStart w:name="z89" w:id="79"/>
    <w:p>
      <w:pPr>
        <w:spacing w:after="0"/>
        <w:ind w:left="0"/>
        <w:jc w:val="both"/>
      </w:pPr>
      <w:r>
        <w:rPr>
          <w:rFonts w:ascii="Times New Roman"/>
          <w:b w:val="false"/>
          <w:i w:val="false"/>
          <w:color w:val="000000"/>
          <w:sz w:val="28"/>
        </w:rPr>
        <w:t>
      где nд - число дней в году;</w:t>
      </w:r>
    </w:p>
    <w:bookmarkEnd w:id="79"/>
    <w:bookmarkStart w:name="z90" w:id="80"/>
    <w:p>
      <w:pPr>
        <w:spacing w:after="0"/>
        <w:ind w:left="0"/>
        <w:jc w:val="both"/>
      </w:pPr>
      <w:r>
        <w:rPr>
          <w:rFonts w:ascii="Times New Roman"/>
          <w:b w:val="false"/>
          <w:i w:val="false"/>
          <w:color w:val="000000"/>
          <w:sz w:val="28"/>
        </w:rPr>
        <w:t>
      23.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91" w:id="8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1"/>
    <w:bookmarkStart w:name="z92" w:id="82"/>
    <w:p>
      <w:pPr>
        <w:spacing w:after="0"/>
        <w:ind w:left="0"/>
        <w:jc w:val="both"/>
      </w:pPr>
      <w:r>
        <w:rPr>
          <w:rFonts w:ascii="Times New Roman"/>
          <w:b w:val="false"/>
          <w:i w:val="false"/>
          <w:color w:val="000000"/>
          <w:sz w:val="28"/>
        </w:rPr>
        <w:t>
      ср = m/V,</w:t>
      </w:r>
    </w:p>
    <w:bookmarkEnd w:id="82"/>
    <w:bookmarkStart w:name="z93"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4"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4"/>
    <w:bookmarkStart w:name="z95" w:id="85"/>
    <w:p>
      <w:pPr>
        <w:spacing w:after="0"/>
        <w:ind w:left="0"/>
        <w:jc w:val="both"/>
      </w:pPr>
      <w:r>
        <w:rPr>
          <w:rFonts w:ascii="Times New Roman"/>
          <w:b w:val="false"/>
          <w:i w:val="false"/>
          <w:color w:val="000000"/>
          <w:sz w:val="28"/>
        </w:rPr>
        <w:t>
      по объему:</w:t>
      </w:r>
    </w:p>
    <w:bookmarkEnd w:id="85"/>
    <w:bookmarkStart w:name="z96" w:id="86"/>
    <w:p>
      <w:pPr>
        <w:spacing w:after="0"/>
        <w:ind w:left="0"/>
        <w:jc w:val="both"/>
      </w:pPr>
      <w:r>
        <w:rPr>
          <w:rFonts w:ascii="Times New Roman"/>
          <w:b w:val="false"/>
          <w:i w:val="false"/>
          <w:color w:val="000000"/>
          <w:sz w:val="28"/>
        </w:rPr>
        <w:t>
      kн = Vсс/Vг</w:t>
      </w:r>
    </w:p>
    <w:bookmarkEnd w:id="86"/>
    <w:bookmarkStart w:name="z97" w:id="87"/>
    <w:p>
      <w:pPr>
        <w:spacing w:after="0"/>
        <w:ind w:left="0"/>
        <w:jc w:val="both"/>
      </w:pPr>
      <w:r>
        <w:rPr>
          <w:rFonts w:ascii="Times New Roman"/>
          <w:b w:val="false"/>
          <w:i w:val="false"/>
          <w:color w:val="000000"/>
          <w:sz w:val="28"/>
        </w:rPr>
        <w:t>
      по массе:</w:t>
      </w:r>
    </w:p>
    <w:bookmarkEnd w:id="87"/>
    <w:bookmarkStart w:name="z98" w:id="88"/>
    <w:p>
      <w:pPr>
        <w:spacing w:after="0"/>
        <w:ind w:left="0"/>
        <w:jc w:val="both"/>
      </w:pPr>
      <w:r>
        <w:rPr>
          <w:rFonts w:ascii="Times New Roman"/>
          <w:b w:val="false"/>
          <w:i w:val="false"/>
          <w:color w:val="000000"/>
          <w:sz w:val="28"/>
        </w:rPr>
        <w:t>
      kн = mсс/mг</w:t>
      </w:r>
    </w:p>
    <w:bookmarkEnd w:id="88"/>
    <w:bookmarkStart w:name="z99"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kсн = Vmax.сут/Vсс,</w:t>
      </w:r>
    </w:p>
    <w:bookmarkEnd w:id="91"/>
    <w:bookmarkStart w:name="z102" w:id="92"/>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2"/>
    <w:bookmarkStart w:name="z103" w:id="93"/>
    <w:p>
      <w:pPr>
        <w:spacing w:after="0"/>
        <w:ind w:left="0"/>
        <w:jc w:val="both"/>
      </w:pPr>
      <w:r>
        <w:rPr>
          <w:rFonts w:ascii="Times New Roman"/>
          <w:b w:val="false"/>
          <w:i w:val="false"/>
          <w:color w:val="000000"/>
          <w:sz w:val="28"/>
        </w:rPr>
        <w:t>
      по массе:</w:t>
      </w:r>
    </w:p>
    <w:bookmarkEnd w:id="93"/>
    <w:bookmarkStart w:name="z104" w:id="94"/>
    <w:p>
      <w:pPr>
        <w:spacing w:after="0"/>
        <w:ind w:left="0"/>
        <w:jc w:val="both"/>
      </w:pPr>
      <w:r>
        <w:rPr>
          <w:rFonts w:ascii="Times New Roman"/>
          <w:b w:val="false"/>
          <w:i w:val="false"/>
          <w:color w:val="000000"/>
          <w:sz w:val="28"/>
        </w:rPr>
        <w:t>
      kсн = mmax.сут/mсс,</w:t>
      </w:r>
    </w:p>
    <w:bookmarkEnd w:id="94"/>
    <w:bookmarkStart w:name="z105" w:id="95"/>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5"/>
    <w:bookmarkStart w:name="z106" w:id="96"/>
    <w:p>
      <w:pPr>
        <w:spacing w:after="0"/>
        <w:ind w:left="0"/>
        <w:jc w:val="both"/>
      </w:pPr>
      <w:r>
        <w:rPr>
          <w:rFonts w:ascii="Times New Roman"/>
          <w:b w:val="false"/>
          <w:i w:val="false"/>
          <w:color w:val="000000"/>
          <w:sz w:val="28"/>
        </w:rPr>
        <w:t>
      24.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выявлении расхождений расчетных и фактических данных более чем на пять процентов, дифференцированные нормативы образования коммунальных отходов корректируются акиматами сельских округов и города Булаево по основным объектам их образования до результата с требуемой погрешностью в течении месячного срока.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1"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17" w:id="98"/>
    <w:p>
      <w:pPr>
        <w:spacing w:after="0"/>
        <w:ind w:left="0"/>
        <w:jc w:val="left"/>
      </w:pPr>
      <w:r>
        <w:rPr>
          <w:rFonts w:ascii="Times New Roman"/>
          <w:b/>
          <w:i w:val="false"/>
          <w:color w:val="000000"/>
        </w:rPr>
        <w:t xml:space="preserve"> Коммунальный паспорт объекта жилищного фонда</w:t>
      </w:r>
    </w:p>
    <w:bookmarkEnd w:id="98"/>
    <w:bookmarkStart w:name="z118" w:id="99"/>
    <w:p>
      <w:pPr>
        <w:spacing w:after="0"/>
        <w:ind w:left="0"/>
        <w:jc w:val="both"/>
      </w:pPr>
      <w:r>
        <w:rPr>
          <w:rFonts w:ascii="Times New Roman"/>
          <w:b w:val="false"/>
          <w:i w:val="false"/>
          <w:color w:val="000000"/>
          <w:sz w:val="28"/>
        </w:rPr>
        <w:t>
      Населенный пункт, район, область ______________________________________</w:t>
      </w:r>
    </w:p>
    <w:bookmarkEnd w:id="99"/>
    <w:bookmarkStart w:name="z119" w:id="100"/>
    <w:p>
      <w:pPr>
        <w:spacing w:after="0"/>
        <w:ind w:left="0"/>
        <w:jc w:val="both"/>
      </w:pPr>
      <w:r>
        <w:rPr>
          <w:rFonts w:ascii="Times New Roman"/>
          <w:b w:val="false"/>
          <w:i w:val="false"/>
          <w:color w:val="000000"/>
          <w:sz w:val="28"/>
        </w:rPr>
        <w:t>
      1. Адрес __________________________________________________________________________</w:t>
      </w:r>
    </w:p>
    <w:bookmarkEnd w:id="100"/>
    <w:bookmarkStart w:name="z120" w:id="101"/>
    <w:p>
      <w:pPr>
        <w:spacing w:after="0"/>
        <w:ind w:left="0"/>
        <w:jc w:val="both"/>
      </w:pPr>
      <w:r>
        <w:rPr>
          <w:rFonts w:ascii="Times New Roman"/>
          <w:b w:val="false"/>
          <w:i w:val="false"/>
          <w:color w:val="000000"/>
          <w:sz w:val="28"/>
        </w:rPr>
        <w:t>
      2. Этажность ______________________________________________________________________</w:t>
      </w:r>
    </w:p>
    <w:bookmarkEnd w:id="101"/>
    <w:bookmarkStart w:name="z121" w:id="102"/>
    <w:p>
      <w:pPr>
        <w:spacing w:after="0"/>
        <w:ind w:left="0"/>
        <w:jc w:val="both"/>
      </w:pPr>
      <w:r>
        <w:rPr>
          <w:rFonts w:ascii="Times New Roman"/>
          <w:b w:val="false"/>
          <w:i w:val="false"/>
          <w:color w:val="000000"/>
          <w:sz w:val="28"/>
        </w:rPr>
        <w:t>
      3. Номер домовладения _____________________________________________________________</w:t>
      </w:r>
    </w:p>
    <w:bookmarkEnd w:id="102"/>
    <w:bookmarkStart w:name="z122" w:id="103"/>
    <w:p>
      <w:pPr>
        <w:spacing w:after="0"/>
        <w:ind w:left="0"/>
        <w:jc w:val="both"/>
      </w:pPr>
      <w:r>
        <w:rPr>
          <w:rFonts w:ascii="Times New Roman"/>
          <w:b w:val="false"/>
          <w:i w:val="false"/>
          <w:color w:val="000000"/>
          <w:sz w:val="28"/>
        </w:rPr>
        <w:t>
      4. Количество проживающих, чел. ____________________________________________________</w:t>
      </w:r>
    </w:p>
    <w:bookmarkEnd w:id="103"/>
    <w:bookmarkStart w:name="z123" w:id="104"/>
    <w:p>
      <w:pPr>
        <w:spacing w:after="0"/>
        <w:ind w:left="0"/>
        <w:jc w:val="both"/>
      </w:pPr>
      <w:r>
        <w:rPr>
          <w:rFonts w:ascii="Times New Roman"/>
          <w:b w:val="false"/>
          <w:i w:val="false"/>
          <w:color w:val="000000"/>
          <w:sz w:val="28"/>
        </w:rPr>
        <w:t>
      5. Уровень благоустройства: _________________________________________________________</w:t>
      </w:r>
    </w:p>
    <w:bookmarkEnd w:id="104"/>
    <w:bookmarkStart w:name="z124" w:id="105"/>
    <w:p>
      <w:pPr>
        <w:spacing w:after="0"/>
        <w:ind w:left="0"/>
        <w:jc w:val="both"/>
      </w:pPr>
      <w:r>
        <w:rPr>
          <w:rFonts w:ascii="Times New Roman"/>
          <w:b w:val="false"/>
          <w:i w:val="false"/>
          <w:color w:val="000000"/>
          <w:sz w:val="28"/>
        </w:rPr>
        <w:t>
      а) наличие водопровода, канализации, газа _____________________________________________</w:t>
      </w:r>
    </w:p>
    <w:bookmarkEnd w:id="105"/>
    <w:bookmarkStart w:name="z125" w:id="106"/>
    <w:p>
      <w:pPr>
        <w:spacing w:after="0"/>
        <w:ind w:left="0"/>
        <w:jc w:val="both"/>
      </w:pPr>
      <w:r>
        <w:rPr>
          <w:rFonts w:ascii="Times New Roman"/>
          <w:b w:val="false"/>
          <w:i w:val="false"/>
          <w:color w:val="000000"/>
          <w:sz w:val="28"/>
        </w:rPr>
        <w:t>
      б) вид отопления (центральное, печное, местное) ________________________________________</w:t>
      </w:r>
    </w:p>
    <w:bookmarkEnd w:id="106"/>
    <w:bookmarkStart w:name="z126" w:id="107"/>
    <w:p>
      <w:pPr>
        <w:spacing w:after="0"/>
        <w:ind w:left="0"/>
        <w:jc w:val="both"/>
      </w:pPr>
      <w:r>
        <w:rPr>
          <w:rFonts w:ascii="Times New Roman"/>
          <w:b w:val="false"/>
          <w:i w:val="false"/>
          <w:color w:val="000000"/>
          <w:sz w:val="28"/>
        </w:rPr>
        <w:t>
      в) вид топлива – уголь (каменный, бурый), дрова, газ ____________________________________</w:t>
      </w:r>
    </w:p>
    <w:bookmarkEnd w:id="107"/>
    <w:bookmarkStart w:name="z127" w:id="108"/>
    <w:p>
      <w:pPr>
        <w:spacing w:after="0"/>
        <w:ind w:left="0"/>
        <w:jc w:val="both"/>
      </w:pPr>
      <w:r>
        <w:rPr>
          <w:rFonts w:ascii="Times New Roman"/>
          <w:b w:val="false"/>
          <w:i w:val="false"/>
          <w:color w:val="000000"/>
          <w:sz w:val="28"/>
        </w:rPr>
        <w:t>
      г) наличие мусоропровода ___________________________________________________________</w:t>
      </w:r>
    </w:p>
    <w:bookmarkEnd w:id="108"/>
    <w:bookmarkStart w:name="z128" w:id="109"/>
    <w:p>
      <w:pPr>
        <w:spacing w:after="0"/>
        <w:ind w:left="0"/>
        <w:jc w:val="both"/>
      </w:pPr>
      <w:r>
        <w:rPr>
          <w:rFonts w:ascii="Times New Roman"/>
          <w:b w:val="false"/>
          <w:i w:val="false"/>
          <w:color w:val="000000"/>
          <w:sz w:val="28"/>
        </w:rPr>
        <w:t>
      д) площадь дворовой территории, м2 __________________________________________________</w:t>
      </w:r>
    </w:p>
    <w:bookmarkEnd w:id="109"/>
    <w:bookmarkStart w:name="z129" w:id="110"/>
    <w:p>
      <w:pPr>
        <w:spacing w:after="0"/>
        <w:ind w:left="0"/>
        <w:jc w:val="both"/>
      </w:pPr>
      <w:r>
        <w:rPr>
          <w:rFonts w:ascii="Times New Roman"/>
          <w:b w:val="false"/>
          <w:i w:val="false"/>
          <w:color w:val="000000"/>
          <w:sz w:val="28"/>
        </w:rPr>
        <w:t>
      под зелеными насаждениями _________________________________________________________</w:t>
      </w:r>
    </w:p>
    <w:bookmarkEnd w:id="110"/>
    <w:bookmarkStart w:name="z130" w:id="111"/>
    <w:p>
      <w:pPr>
        <w:spacing w:after="0"/>
        <w:ind w:left="0"/>
        <w:jc w:val="both"/>
      </w:pPr>
      <w:r>
        <w:rPr>
          <w:rFonts w:ascii="Times New Roman"/>
          <w:b w:val="false"/>
          <w:i w:val="false"/>
          <w:color w:val="000000"/>
          <w:sz w:val="28"/>
        </w:rPr>
        <w:t>
      под твердым покрытием _____________________________________________________________</w:t>
      </w:r>
    </w:p>
    <w:bookmarkEnd w:id="111"/>
    <w:bookmarkStart w:name="z131" w:id="112"/>
    <w:p>
      <w:pPr>
        <w:spacing w:after="0"/>
        <w:ind w:left="0"/>
        <w:jc w:val="both"/>
      </w:pPr>
      <w:r>
        <w:rPr>
          <w:rFonts w:ascii="Times New Roman"/>
          <w:b w:val="false"/>
          <w:i w:val="false"/>
          <w:color w:val="000000"/>
          <w:sz w:val="28"/>
        </w:rPr>
        <w:t>
      из них тротуары ___________________________________________________________________</w:t>
      </w:r>
    </w:p>
    <w:bookmarkEnd w:id="112"/>
    <w:bookmarkStart w:name="z132" w:id="113"/>
    <w:p>
      <w:pPr>
        <w:spacing w:after="0"/>
        <w:ind w:left="0"/>
        <w:jc w:val="both"/>
      </w:pPr>
      <w:r>
        <w:rPr>
          <w:rFonts w:ascii="Times New Roman"/>
          <w:b w:val="false"/>
          <w:i w:val="false"/>
          <w:color w:val="000000"/>
          <w:sz w:val="28"/>
        </w:rPr>
        <w:t>
      6. Тип контейнеров, их количество и емкость ___________________________________________</w:t>
      </w:r>
    </w:p>
    <w:bookmarkEnd w:id="113"/>
    <w:bookmarkStart w:name="z133" w:id="114"/>
    <w:p>
      <w:pPr>
        <w:spacing w:after="0"/>
        <w:ind w:left="0"/>
        <w:jc w:val="both"/>
      </w:pPr>
      <w:r>
        <w:rPr>
          <w:rFonts w:ascii="Times New Roman"/>
          <w:b w:val="false"/>
          <w:i w:val="false"/>
          <w:color w:val="000000"/>
          <w:sz w:val="28"/>
        </w:rPr>
        <w:t>
      7. Периодичность вывоза отходов _____________________________________________________</w:t>
      </w:r>
    </w:p>
    <w:bookmarkEnd w:id="114"/>
    <w:bookmarkStart w:name="z134" w:id="115"/>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_____________________________________________________________________</w:t>
      </w:r>
    </w:p>
    <w:bookmarkEnd w:id="115"/>
    <w:bookmarkStart w:name="z135" w:id="116"/>
    <w:p>
      <w:pPr>
        <w:spacing w:after="0"/>
        <w:ind w:left="0"/>
        <w:jc w:val="both"/>
      </w:pPr>
      <w:r>
        <w:rPr>
          <w:rFonts w:ascii="Times New Roman"/>
          <w:b w:val="false"/>
          <w:i w:val="false"/>
          <w:color w:val="000000"/>
          <w:sz w:val="28"/>
        </w:rPr>
        <w:t>
      9. Периодичность вывоза вторсырья ________________________________________________</w:t>
      </w:r>
    </w:p>
    <w:bookmarkEnd w:id="116"/>
    <w:bookmarkStart w:name="z136" w:id="117"/>
    <w:p>
      <w:pPr>
        <w:spacing w:after="0"/>
        <w:ind w:left="0"/>
        <w:jc w:val="both"/>
      </w:pPr>
      <w:r>
        <w:rPr>
          <w:rFonts w:ascii="Times New Roman"/>
          <w:b w:val="false"/>
          <w:i w:val="false"/>
          <w:color w:val="000000"/>
          <w:sz w:val="28"/>
        </w:rPr>
        <w:t>
      10. Периодичность вывоза пищевых отходов _________________________________________</w:t>
      </w:r>
    </w:p>
    <w:bookmarkEnd w:id="117"/>
    <w:bookmarkStart w:name="z137" w:id="118"/>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__________________________________________________________________________________</w:t>
      </w:r>
    </w:p>
    <w:bookmarkEnd w:id="118"/>
    <w:bookmarkStart w:name="z138" w:id="119"/>
    <w:p>
      <w:pPr>
        <w:spacing w:after="0"/>
        <w:ind w:left="0"/>
        <w:jc w:val="both"/>
      </w:pPr>
      <w:r>
        <w:rPr>
          <w:rFonts w:ascii="Times New Roman"/>
          <w:b w:val="false"/>
          <w:i w:val="false"/>
          <w:color w:val="000000"/>
          <w:sz w:val="28"/>
        </w:rPr>
        <w:t>
      Подпись: ____________________________________</w:t>
      </w:r>
    </w:p>
    <w:bookmarkEnd w:id="119"/>
    <w:bookmarkStart w:name="z139" w:id="120"/>
    <w:p>
      <w:pPr>
        <w:spacing w:after="0"/>
        <w:ind w:left="0"/>
        <w:jc w:val="both"/>
      </w:pPr>
      <w:r>
        <w:rPr>
          <w:rFonts w:ascii="Times New Roman"/>
          <w:b w:val="false"/>
          <w:i w:val="false"/>
          <w:color w:val="000000"/>
          <w:sz w:val="28"/>
        </w:rPr>
        <w:t>
      Ф.И.О. (при его наличии), должность ___________________________________________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41" w:id="121"/>
    <w:p>
      <w:pPr>
        <w:spacing w:after="0"/>
        <w:ind w:left="0"/>
        <w:jc w:val="both"/>
      </w:pPr>
      <w:r>
        <w:rPr>
          <w:rFonts w:ascii="Times New Roman"/>
          <w:b w:val="false"/>
          <w:i w:val="false"/>
          <w:color w:val="000000"/>
          <w:sz w:val="28"/>
        </w:rPr>
        <w:t>
      Коммунальный паспорт объектов нежилых помещений</w:t>
      </w:r>
    </w:p>
    <w:bookmarkEnd w:id="121"/>
    <w:bookmarkStart w:name="z142" w:id="122"/>
    <w:p>
      <w:pPr>
        <w:spacing w:after="0"/>
        <w:ind w:left="0"/>
        <w:jc w:val="both"/>
      </w:pPr>
      <w:r>
        <w:rPr>
          <w:rFonts w:ascii="Times New Roman"/>
          <w:b w:val="false"/>
          <w:i w:val="false"/>
          <w:color w:val="000000"/>
          <w:sz w:val="28"/>
        </w:rPr>
        <w:t>
      Населенный пункт, район, область ____________________________________</w:t>
      </w:r>
    </w:p>
    <w:bookmarkEnd w:id="122"/>
    <w:bookmarkStart w:name="z143" w:id="123"/>
    <w:p>
      <w:pPr>
        <w:spacing w:after="0"/>
        <w:ind w:left="0"/>
        <w:jc w:val="both"/>
      </w:pPr>
      <w:r>
        <w:rPr>
          <w:rFonts w:ascii="Times New Roman"/>
          <w:b w:val="false"/>
          <w:i w:val="false"/>
          <w:color w:val="000000"/>
          <w:sz w:val="28"/>
        </w:rPr>
        <w:t>
      1. Наименование объекта ____________________________________________</w:t>
      </w:r>
    </w:p>
    <w:bookmarkEnd w:id="123"/>
    <w:bookmarkStart w:name="z144" w:id="124"/>
    <w:p>
      <w:pPr>
        <w:spacing w:after="0"/>
        <w:ind w:left="0"/>
        <w:jc w:val="both"/>
      </w:pPr>
      <w:r>
        <w:rPr>
          <w:rFonts w:ascii="Times New Roman"/>
          <w:b w:val="false"/>
          <w:i w:val="false"/>
          <w:color w:val="000000"/>
          <w:sz w:val="28"/>
        </w:rPr>
        <w:t>
      2. Адрес ___________________________________________________________</w:t>
      </w:r>
    </w:p>
    <w:bookmarkEnd w:id="124"/>
    <w:bookmarkStart w:name="z145" w:id="125"/>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 __________________________________________________________</w:t>
      </w:r>
    </w:p>
    <w:bookmarkEnd w:id="125"/>
    <w:bookmarkStart w:name="z146" w:id="126"/>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6"/>
    <w:bookmarkStart w:name="z147" w:id="127"/>
    <w:p>
      <w:pPr>
        <w:spacing w:after="0"/>
        <w:ind w:left="0"/>
        <w:jc w:val="both"/>
      </w:pPr>
      <w:r>
        <w:rPr>
          <w:rFonts w:ascii="Times New Roman"/>
          <w:b w:val="false"/>
          <w:i w:val="false"/>
          <w:color w:val="000000"/>
          <w:sz w:val="28"/>
        </w:rPr>
        <w:t>
      5. Пропускная способность в сутки:</w:t>
      </w:r>
    </w:p>
    <w:bookmarkEnd w:id="127"/>
    <w:bookmarkStart w:name="z148" w:id="128"/>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28"/>
    <w:bookmarkStart w:name="z149" w:id="129"/>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29"/>
    <w:bookmarkStart w:name="z150" w:id="130"/>
    <w:p>
      <w:pPr>
        <w:spacing w:after="0"/>
        <w:ind w:left="0"/>
        <w:jc w:val="both"/>
      </w:pPr>
      <w:r>
        <w:rPr>
          <w:rFonts w:ascii="Times New Roman"/>
          <w:b w:val="false"/>
          <w:i w:val="false"/>
          <w:color w:val="000000"/>
          <w:sz w:val="28"/>
        </w:rPr>
        <w:t>
      6. Количество обслуживающего персонала, чел. ________________________</w:t>
      </w:r>
    </w:p>
    <w:bookmarkEnd w:id="130"/>
    <w:bookmarkStart w:name="z151" w:id="131"/>
    <w:p>
      <w:pPr>
        <w:spacing w:after="0"/>
        <w:ind w:left="0"/>
        <w:jc w:val="both"/>
      </w:pPr>
      <w:r>
        <w:rPr>
          <w:rFonts w:ascii="Times New Roman"/>
          <w:b w:val="false"/>
          <w:i w:val="false"/>
          <w:color w:val="000000"/>
          <w:sz w:val="28"/>
        </w:rPr>
        <w:t>
      7. Общая площадь помещений, м2 _____________________________________</w:t>
      </w:r>
    </w:p>
    <w:bookmarkEnd w:id="131"/>
    <w:bookmarkStart w:name="z152" w:id="132"/>
    <w:p>
      <w:pPr>
        <w:spacing w:after="0"/>
        <w:ind w:left="0"/>
        <w:jc w:val="both"/>
      </w:pPr>
      <w:r>
        <w:rPr>
          <w:rFonts w:ascii="Times New Roman"/>
          <w:b w:val="false"/>
          <w:i w:val="false"/>
          <w:color w:val="000000"/>
          <w:sz w:val="28"/>
        </w:rPr>
        <w:t>
      торговая___________________________________________________________</w:t>
      </w:r>
    </w:p>
    <w:bookmarkEnd w:id="132"/>
    <w:bookmarkStart w:name="z153" w:id="133"/>
    <w:p>
      <w:pPr>
        <w:spacing w:after="0"/>
        <w:ind w:left="0"/>
        <w:jc w:val="both"/>
      </w:pPr>
      <w:r>
        <w:rPr>
          <w:rFonts w:ascii="Times New Roman"/>
          <w:b w:val="false"/>
          <w:i w:val="false"/>
          <w:color w:val="000000"/>
          <w:sz w:val="28"/>
        </w:rPr>
        <w:t>
      складская и подсобная ______________________________________________</w:t>
      </w:r>
    </w:p>
    <w:bookmarkEnd w:id="133"/>
    <w:bookmarkStart w:name="z154" w:id="134"/>
    <w:p>
      <w:pPr>
        <w:spacing w:after="0"/>
        <w:ind w:left="0"/>
        <w:jc w:val="both"/>
      </w:pPr>
      <w:r>
        <w:rPr>
          <w:rFonts w:ascii="Times New Roman"/>
          <w:b w:val="false"/>
          <w:i w:val="false"/>
          <w:color w:val="000000"/>
          <w:sz w:val="28"/>
        </w:rPr>
        <w:t>
      8. Площадь дворовой территории, м2 __________________________________</w:t>
      </w:r>
    </w:p>
    <w:bookmarkEnd w:id="134"/>
    <w:bookmarkStart w:name="z155" w:id="135"/>
    <w:p>
      <w:pPr>
        <w:spacing w:after="0"/>
        <w:ind w:left="0"/>
        <w:jc w:val="both"/>
      </w:pPr>
      <w:r>
        <w:rPr>
          <w:rFonts w:ascii="Times New Roman"/>
          <w:b w:val="false"/>
          <w:i w:val="false"/>
          <w:color w:val="000000"/>
          <w:sz w:val="28"/>
        </w:rPr>
        <w:t>
      под зелеными насаждениями _________________________________________</w:t>
      </w:r>
    </w:p>
    <w:bookmarkEnd w:id="135"/>
    <w:bookmarkStart w:name="z156" w:id="136"/>
    <w:p>
      <w:pPr>
        <w:spacing w:after="0"/>
        <w:ind w:left="0"/>
        <w:jc w:val="both"/>
      </w:pPr>
      <w:r>
        <w:rPr>
          <w:rFonts w:ascii="Times New Roman"/>
          <w:b w:val="false"/>
          <w:i w:val="false"/>
          <w:color w:val="000000"/>
          <w:sz w:val="28"/>
        </w:rPr>
        <w:t>
      под твердым покрытием _____________________________________________</w:t>
      </w:r>
    </w:p>
    <w:bookmarkEnd w:id="136"/>
    <w:bookmarkStart w:name="z157" w:id="137"/>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7"/>
    <w:bookmarkStart w:name="z158" w:id="138"/>
    <w:p>
      <w:pPr>
        <w:spacing w:after="0"/>
        <w:ind w:left="0"/>
        <w:jc w:val="both"/>
      </w:pPr>
      <w:r>
        <w:rPr>
          <w:rFonts w:ascii="Times New Roman"/>
          <w:b w:val="false"/>
          <w:i w:val="false"/>
          <w:color w:val="000000"/>
          <w:sz w:val="28"/>
        </w:rPr>
        <w:t>
      10. Периодичность вывоза отходов ____________________________________</w:t>
      </w:r>
    </w:p>
    <w:bookmarkEnd w:id="138"/>
    <w:bookmarkStart w:name="z159" w:id="13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39"/>
    <w:bookmarkStart w:name="z160" w:id="140"/>
    <w:p>
      <w:pPr>
        <w:spacing w:after="0"/>
        <w:ind w:left="0"/>
        <w:jc w:val="both"/>
      </w:pPr>
      <w:r>
        <w:rPr>
          <w:rFonts w:ascii="Times New Roman"/>
          <w:b w:val="false"/>
          <w:i w:val="false"/>
          <w:color w:val="000000"/>
          <w:sz w:val="28"/>
        </w:rPr>
        <w:t>
      ____________________________________________________________________________</w:t>
      </w:r>
    </w:p>
    <w:bookmarkEnd w:id="140"/>
    <w:bookmarkStart w:name="z161" w:id="141"/>
    <w:p>
      <w:pPr>
        <w:spacing w:after="0"/>
        <w:ind w:left="0"/>
        <w:jc w:val="both"/>
      </w:pPr>
      <w:r>
        <w:rPr>
          <w:rFonts w:ascii="Times New Roman"/>
          <w:b w:val="false"/>
          <w:i w:val="false"/>
          <w:color w:val="000000"/>
          <w:sz w:val="28"/>
        </w:rPr>
        <w:t>
      12. Периодичность вывоза вторсырья _________________________________________________</w:t>
      </w:r>
    </w:p>
    <w:bookmarkEnd w:id="141"/>
    <w:bookmarkStart w:name="z162" w:id="142"/>
    <w:p>
      <w:pPr>
        <w:spacing w:after="0"/>
        <w:ind w:left="0"/>
        <w:jc w:val="both"/>
      </w:pPr>
      <w:r>
        <w:rPr>
          <w:rFonts w:ascii="Times New Roman"/>
          <w:b w:val="false"/>
          <w:i w:val="false"/>
          <w:color w:val="000000"/>
          <w:sz w:val="28"/>
        </w:rPr>
        <w:t>
      13. Периодичность вывоза пищевых отходов ___________________________________________</w:t>
      </w:r>
    </w:p>
    <w:bookmarkEnd w:id="142"/>
    <w:bookmarkStart w:name="z163" w:id="143"/>
    <w:p>
      <w:pPr>
        <w:spacing w:after="0"/>
        <w:ind w:left="0"/>
        <w:jc w:val="both"/>
      </w:pPr>
      <w:r>
        <w:rPr>
          <w:rFonts w:ascii="Times New Roman"/>
          <w:b w:val="false"/>
          <w:i w:val="false"/>
          <w:color w:val="000000"/>
          <w:sz w:val="28"/>
        </w:rPr>
        <w:t>
      Производится ли раздельный сбор опасных отходов (каких и сколько фракций)</w:t>
      </w:r>
    </w:p>
    <w:bookmarkEnd w:id="143"/>
    <w:bookmarkStart w:name="z164" w:id="144"/>
    <w:p>
      <w:pPr>
        <w:spacing w:after="0"/>
        <w:ind w:left="0"/>
        <w:jc w:val="both"/>
      </w:pPr>
      <w:r>
        <w:rPr>
          <w:rFonts w:ascii="Times New Roman"/>
          <w:b w:val="false"/>
          <w:i w:val="false"/>
          <w:color w:val="000000"/>
          <w:sz w:val="28"/>
        </w:rPr>
        <w:t>
      ______________________________________________________________________________</w:t>
      </w:r>
    </w:p>
    <w:bookmarkEnd w:id="144"/>
    <w:bookmarkStart w:name="z165" w:id="145"/>
    <w:p>
      <w:pPr>
        <w:spacing w:after="0"/>
        <w:ind w:left="0"/>
        <w:jc w:val="both"/>
      </w:pPr>
      <w:r>
        <w:rPr>
          <w:rFonts w:ascii="Times New Roman"/>
          <w:b w:val="false"/>
          <w:i w:val="false"/>
          <w:color w:val="000000"/>
          <w:sz w:val="28"/>
        </w:rPr>
        <w:t>
      Подписи: ____________________________</w:t>
      </w:r>
    </w:p>
    <w:bookmarkEnd w:id="145"/>
    <w:bookmarkStart w:name="z166" w:id="146"/>
    <w:p>
      <w:pPr>
        <w:spacing w:after="0"/>
        <w:ind w:left="0"/>
        <w:jc w:val="both"/>
      </w:pPr>
      <w:r>
        <w:rPr>
          <w:rFonts w:ascii="Times New Roman"/>
          <w:b w:val="false"/>
          <w:i w:val="false"/>
          <w:color w:val="000000"/>
          <w:sz w:val="28"/>
        </w:rPr>
        <w:t>
      Ф.И.О.(при его наличии), должность_____________________________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1" w:id="147"/>
    <w:p>
      <w:pPr>
        <w:spacing w:after="0"/>
        <w:ind w:left="0"/>
        <w:jc w:val="both"/>
      </w:pPr>
      <w:r>
        <w:rPr>
          <w:rFonts w:ascii="Times New Roman"/>
          <w:b w:val="false"/>
          <w:i w:val="false"/>
          <w:color w:val="000000"/>
          <w:sz w:val="28"/>
        </w:rPr>
        <w:t>
      Бланк первичных записей</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p>
        </w:tc>
      </w:tr>
    </w:tbl>
    <w:bookmarkStart w:name="z174" w:id="148"/>
    <w:p>
      <w:pPr>
        <w:spacing w:after="0"/>
        <w:ind w:left="0"/>
        <w:jc w:val="both"/>
      </w:pPr>
      <w:r>
        <w:rPr>
          <w:rFonts w:ascii="Times New Roman"/>
          <w:b w:val="false"/>
          <w:i w:val="false"/>
          <w:color w:val="000000"/>
          <w:sz w:val="28"/>
        </w:rPr>
        <w:t>
      по объекту _________________________________________________________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9"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80" w:id="150"/>
    <w:p>
      <w:pPr>
        <w:spacing w:after="0"/>
        <w:ind w:left="0"/>
        <w:jc w:val="both"/>
      </w:pPr>
      <w:r>
        <w:rPr>
          <w:rFonts w:ascii="Times New Roman"/>
          <w:b w:val="false"/>
          <w:i w:val="false"/>
          <w:color w:val="000000"/>
          <w:sz w:val="28"/>
        </w:rPr>
        <w:t>
      Период с "____" по "____" ________________ месяца 20_____ года</w:t>
      </w:r>
    </w:p>
    <w:bookmarkEnd w:id="150"/>
    <w:bookmarkStart w:name="z181" w:id="151"/>
    <w:p>
      <w:pPr>
        <w:spacing w:after="0"/>
        <w:ind w:left="0"/>
        <w:jc w:val="both"/>
      </w:pPr>
      <w:r>
        <w:rPr>
          <w:rFonts w:ascii="Times New Roman"/>
          <w:b w:val="false"/>
          <w:i w:val="false"/>
          <w:color w:val="000000"/>
          <w:sz w:val="28"/>
        </w:rPr>
        <w:t>
      Тип благоустройства 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2"/>
    <w:p>
      <w:pPr>
        <w:spacing w:after="0"/>
        <w:ind w:left="0"/>
        <w:jc w:val="both"/>
      </w:pPr>
      <w:r>
        <w:rPr>
          <w:rFonts w:ascii="Times New Roman"/>
          <w:b w:val="false"/>
          <w:i w:val="false"/>
          <w:color w:val="000000"/>
          <w:sz w:val="28"/>
        </w:rPr>
        <w:t>
      Подпись _________________________</w:t>
      </w:r>
    </w:p>
    <w:bookmarkEnd w:id="152"/>
    <w:bookmarkStart w:name="z183" w:id="153"/>
    <w:p>
      <w:pPr>
        <w:spacing w:after="0"/>
        <w:ind w:left="0"/>
        <w:jc w:val="both"/>
      </w:pPr>
      <w:r>
        <w:rPr>
          <w:rFonts w:ascii="Times New Roman"/>
          <w:b w:val="false"/>
          <w:i w:val="false"/>
          <w:color w:val="000000"/>
          <w:sz w:val="28"/>
        </w:rPr>
        <w:t>
      Ф.И.О.(при его наличии), должность ___________________________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Типовым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8" w:id="154"/>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54"/>
    <w:bookmarkStart w:name="z189" w:id="155"/>
    <w:p>
      <w:pPr>
        <w:spacing w:after="0"/>
        <w:ind w:left="0"/>
        <w:jc w:val="both"/>
      </w:pPr>
      <w:r>
        <w:rPr>
          <w:rFonts w:ascii="Times New Roman"/>
          <w:b w:val="false"/>
          <w:i w:val="false"/>
          <w:color w:val="000000"/>
          <w:sz w:val="28"/>
        </w:rPr>
        <w:t>
      Тип благоустройства _____________________________________________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6"/>
    <w:p>
      <w:pPr>
        <w:spacing w:after="0"/>
        <w:ind w:left="0"/>
        <w:jc w:val="both"/>
      </w:pPr>
      <w:r>
        <w:rPr>
          <w:rFonts w:ascii="Times New Roman"/>
          <w:b w:val="false"/>
          <w:i w:val="false"/>
          <w:color w:val="000000"/>
          <w:sz w:val="28"/>
        </w:rPr>
        <w:t>
      Всего___________</w:t>
      </w:r>
    </w:p>
    <w:bookmarkEnd w:id="156"/>
    <w:bookmarkStart w:name="z191" w:id="157"/>
    <w:p>
      <w:pPr>
        <w:spacing w:after="0"/>
        <w:ind w:left="0"/>
        <w:jc w:val="both"/>
      </w:pPr>
      <w:r>
        <w:rPr>
          <w:rFonts w:ascii="Times New Roman"/>
          <w:b w:val="false"/>
          <w:i w:val="false"/>
          <w:color w:val="000000"/>
          <w:sz w:val="28"/>
        </w:rPr>
        <w:t>
      Среднее за сутки_______________</w:t>
      </w:r>
    </w:p>
    <w:bookmarkEnd w:id="157"/>
    <w:bookmarkStart w:name="z192" w:id="158"/>
    <w:p>
      <w:pPr>
        <w:spacing w:after="0"/>
        <w:ind w:left="0"/>
        <w:jc w:val="both"/>
      </w:pPr>
      <w:r>
        <w:rPr>
          <w:rFonts w:ascii="Times New Roman"/>
          <w:b w:val="false"/>
          <w:i w:val="false"/>
          <w:color w:val="000000"/>
          <w:sz w:val="28"/>
        </w:rPr>
        <w:t>
      Подписи_____________</w:t>
      </w:r>
    </w:p>
    <w:bookmarkEnd w:id="158"/>
    <w:bookmarkStart w:name="z193" w:id="159"/>
    <w:p>
      <w:pPr>
        <w:spacing w:after="0"/>
        <w:ind w:left="0"/>
        <w:jc w:val="both"/>
      </w:pPr>
      <w:r>
        <w:rPr>
          <w:rFonts w:ascii="Times New Roman"/>
          <w:b w:val="false"/>
          <w:i w:val="false"/>
          <w:color w:val="000000"/>
          <w:sz w:val="28"/>
        </w:rPr>
        <w:t>
      Ф.И.О. (при его наличии), должность __________________________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