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61d8" w14:textId="ac56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Магжана Жумабаева Северо-Казахстанской области от 27 декабря 2023 года № 9-2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октября 2024 года № 19-1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27 декабря 2023 года № 9-2 "О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Магжана Жумабаева Северо-Казахстанской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8, 9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района Магжана Жумабаева Северо-Казахстанской области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