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beba" w14:textId="c50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декабря 2024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7 712 799,8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1 506 274,2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70 207,5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51 873,6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6 084 444,5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7 552 008,9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133 337,9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-133 337,9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203 455,8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